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312" w14:textId="5d30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309 "2019-2021 жылдарға арналған Шұбарши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 қарашадағы № 394 шешімі. Ақтөбе облысының Әділет департаментінде 2019 жылғы 5 қарашада № 6443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309 "2019-2021 жылдарға арналған Шұбарши ауылдық округ бюджетін бекіту туралы" (Нормативтік құқықтық актілерді мемлекеттік тіркеу тізілімінде № 3-10-238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-3916,2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