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6d8" w14:textId="d24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310 "2019-2021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 қарашадағы № 395 шешімі. Ақтөбе облысының Әділет департаментінде 2019 жылғы 5 қарашада № 6444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310 "2019-2021 жылдарға арналған Шұбарқұдық ауылдық округ бюджетін бекіту туралы" (Нормативтік құқықтық актілерді мемлекеттік тіркеу тізілімінде № 3-10-239 тіркелген, 2019 жылғы 16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"327 173" сандары "328 097"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"257 195" сандары "258 119"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"329 576,3" сандары "330 500,3"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"23 326" сандары "24 250"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Мемлекеттіе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-2403,3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