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7a5b2" w14:textId="cc7a5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ауданы бойынша салық салу объектісінің орналасуын ескеретін аймаққа бөлу коэффициентін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әкімдігінің 2019 жылғы 25 қарашадағы № 260 қаулысы. Ақтөбе облысының Әділет департаментінде 2019 жылғы 26 қарашада № 6490 болып тіркелді. Күші жойылды - Ақтөбе облысы Темір ауданы әкімдігінің 2020 жылғы 30 қарашадағы № 251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Темір ауданы әкімдігінің 30.11.2020 </w:t>
      </w:r>
      <w:r>
        <w:rPr>
          <w:rFonts w:ascii="Times New Roman"/>
          <w:b w:val="false"/>
          <w:i w:val="false"/>
          <w:color w:val="ff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(01.01.2021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25 желтоқсандағы "Салық және бюджетке төленетін басқа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529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 сәйкес Темір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ауданы бойынша салық салу объектісінің орналасуын ескеретін аймаққа бөлу коэффициенті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"Темір аудандық әкімі аппараты" мемлекеттік мекемесі заңнамада белгіленген тәртіппен осы қаулыны Ақтөбе облысының Әділет департаментінде мемлекеттік тіркеуді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Темір ауданы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2020 жылдың 1 қаңтарынан бастап қолданысқа енгізіледі.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 ауданының әкімі                                          Ж. Калмаганбетов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"Темір ауданы бойынша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басқармасы"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 С. Айжариков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 2019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"25"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260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мекендегі салық салу объектісінің орналасқан  жерін ескеретін аймаққа бөлу коэффициенттері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5"/>
        <w:gridCol w:w="4294"/>
        <w:gridCol w:w="4851"/>
      </w:tblGrid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мекендегі салық салу объектісінің орналасқан жері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коэффициенті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ауданы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ауылдық округі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Шығырлы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Алтықарасу ауылдық округі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Алтықарасу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Сарытоғай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ауылдық округі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Құмқұдық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Бабатай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Шибұлақ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Кеңесту ауылдық округі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Шитүбек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Қалмаққырған бекеті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Саркөл ауылдық округі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Саркөл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Құмсай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қаласы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қаласы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Тасқопа ауылдық округі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Тасқопа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 ауылдық округі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 кенті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Жақсымай ауылдық округі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Жақсымай бекеті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Кеңқияқ ауылдық округі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Кеңқияқ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Бәшенкөл ауылы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Шұбарши ауылдық округі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Шұбарши кенті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