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dfa1d" w14:textId="b6dfa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2018 жылғы 15 наурыздағы № 202 "Темір ауданында пайдаланылмайтын ауыл шаруашылығы мақсатындағы жерлерге жер салығының базалық мөлшерлемелерін және бірыңғай жер салығының мөлшерлемелерін арттыру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2019 жылғы 3 желтоқсандағы № 399 шешімі. Ақтөбе облысының Әділет департаментінде 2019 жылғы 5 желтоқсанда № 6520 болып тіркелді. Күші жойылды - Ақтөбе облысы Темір аудандық мәслихатының 2021 жылғы 13 желтоқсандағы № 130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Темір аудандық мәслихатының 13.12.2021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2018 жылғы 15 наурыздағы № 202 "Темір ауданында пайдаланылмайтын ауыл шаруашылығы мақсатындағы жерлерге жер салығының базалық мөлшерлемелерін және бірыңғай жер салығының мөлшерлемелерін арттыру туралы" (Нормативтік құқықтық актілерінің мемлекеттік тіркеу тізілімінде № 3-10-182 тіркелген, 2018 жылғы 16 сәуірде "Темір"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"Темір ауданында пайдаланылмайтын ауыл шаруашылығы мақсатындағы жерлерге жер салығының базалық мөлшерлемелерін арттыру туралы";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", 704 бабының 3 тармағына" деген сөздер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Темір ауданында Қазақстан Республикасының жер заңнамасына сәйкес пайдаланылмайтын ауыл шаруашылығы мақсатындағы жерлерге жер салығының базалық мөлшерлемелері он есеге арттырылсын.".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"Темір аудандық мәслихатының аппараты" мемлекеттік мекемесіне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 хатшысының уақытша өкілеттігін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