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16f4" w14:textId="bfd1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4 қаңтардағы № 310 "2019-2021 жылдарға арналған Шұбарқұдық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2019 жылғы 18 желтоқсандағы № 406 шешімі. Ақтөбе облысының Әділет департаментінде 2019 жылғы 23 желтоқсанда № 6580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4 қаңтардағы № 310 "2019-2021 жылдарға арналған Шұбарқұдық ауылдық округ бюджетін бекіту туралы" (Нормативтік құқықтық актілерді мемлекеттік тіркеу тізілімінде № 3-10-239 тіркелген, 2019 жылғы 16 қаңтарда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"328 097" сандары "323 676"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"258 119" сандары "253 698"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"330 500,3" сандары "326 079,3"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"44 295" сандары "44 939"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"2 461" сандары "2 159"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"24 250" сандары "19 622"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"6 000" сандары "5 865" сандарымен ауыстырылсын.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Темір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Темір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Шұбарқұдық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0"/>
        <w:gridCol w:w="1230"/>
        <w:gridCol w:w="5340"/>
        <w:gridCol w:w="2688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63378 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326079,3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78088,8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78088,8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78088,8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50619,5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50619,5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50619,5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25429,5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IV.Бюджет тапшылығы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-2403,3 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тапшылығын қаржыландыру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