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73d4" w14:textId="85e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2019 жылғы 27 тамыздағы № 10 шешімі. Ақтөбе облысының Әділет департаментінде 2019 жылғы 29 тамызда № 6375 болып тіркелді. Күші жойылды - Ақтөбе облысы Темір ауданы Алтықарасу ауылдық округі әкімінің 2019 жылғы 5 желтоқсандағы № 13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Күші жойылды - Ақтөбе облысы Темір ауданы Алтықарасу ауылдық округі әкімінің 05.12.2019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бас инспекторының 2019 жылғы 01 тамыздағы № 2-14-17/172 ұсынысы негізінде Алтықарасу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малдары арасынан бруцеллез ауруының анықталуына байланысты, Алтықарасу ауылдық округінде орналасқан "Нұрсұлтан" шаруа қожалығының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