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17ca" w14:textId="d141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Көптогай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4 қаңтардағы № 249 шешімі. Ақтөбе облысы Әділет департаментінің Ойыл аудандық Әділет басқармасында 2019 жылғы 10 қаңтарда № 3-11-157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Көптоғай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46 510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                                  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43 934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46 768,5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-258,5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258,5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29.05.2019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2019 жылға арналған ауылдық округ бюджетінде аудандық бюджеттен берілетін субвенция көлемі - 14 905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бюджет есебінен ұсталатын азаматтық қызметшілердің жекелеген санаттарының, ұйым қызметкерлерінің, мемлекеттік кәсіпорындар қызметкерлерінің ең төменгі жалақы мөлшерінің азаюына байланысты жалақысын арттыруға республикалық бюджеттен – 7 187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- 1300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өзгерістер енгізілді - Ақтөбе облысы Ойыл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ұйымдарында мемлекеттік білім беру тапсырысын іске асыруға облыстық бюджеттен - 1 100 мың теңге.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бюджеттен трансферттер - 18 903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"Ойыл аудандық мәслихатының аппараты" мемлекеттік мекемесіне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09.08.2019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