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ee27" w14:textId="d12e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2019 жылғы 2 сәуірдегі № 60 қаулысы. Ақтөбе облысының Әділет департаментінде 2019 жылғы 8 сәуірде № 6067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электрондық түрде және мерзімді баспа басылымдарында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А. Қазыбаевқа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Сагиров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