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588a" w14:textId="2155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4 қаңтардағы № 248 "2019-2021 жылдарға арналған Ойыл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2019 жылғы 8 сәуірдегі № 277 шешімі. Ақтөбе облысының Әділет департаментінде 2019 жылғы 16 сәуірде № 6108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маслихаттың 2019 жылғы 4 қаңтардағы № 248 "2019-2021 жылдарға арналған Ойыл ауылдық округ бюджетін бекіту туралы" (нормативтік құқықтық актілерді мемлекеттік тіркеу тізілімінде № 3-11-156 номерімен тіркелген, 2019 жылы 22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"184 711" сандары "195 670,2"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"170 941" сандары "181 900,2"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"184 711" сандары "197 902,1"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"-2 231,9"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"2 231,9"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мәслихатының аппараты" мемлекеттік мекемесіне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банкіне ресми жариялауға жіберуді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м.а.: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8 сәуірдегі № 277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4 қаңтардағы № 248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Ойыл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195670,2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181900,2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181900,2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431"/>
        <w:gridCol w:w="26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197902,1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 шаралар өткізу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22995,1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-2231,9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