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5f57" w14:textId="f495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249 "2019-2021 жылдарға арналған Көптогай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29 мамырдағы № 302 шешімі. Ақтөбе облысының Әділет департаментінде 2019 жылғы 31 мамырда № 6220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249 "2019-2021 жылдарға арналған Көптоғай ауылдық округ бюджетін бекіту туралы" (нормативтік құқықтық актілерді мемлекеттік тіркеу тізілімінде № 3-11-157 номерімен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"40 084" сандары "46 371"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түсімі-"37 508" сандары "43 795"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"40 342,5" сандары "46 629,5"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"2 600" сандары "7 187"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көтеруге-1300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ХамзинАудандық мәслихат хатшысы міндетін атқарушы:       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154"/>
        <w:gridCol w:w="1568"/>
        <w:gridCol w:w="1568"/>
        <w:gridCol w:w="3639"/>
        <w:gridCol w:w="3010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 шаралар өткізу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