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5ec8" w14:textId="08a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2019 жылғы 4 қаңтардағы № 248 "2019-2021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9 тамыздағы № 326 шешімі. Ақтөбе облысының Әділет департаментінде 2019 жылғы 20 тамызда № 6367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маслихатының 2019 жылғы 4 қаңтардағы № 248 "2019-2021 жылдарға арналған Ойыл ауылдық округ бюджетін бекіту туралы" (нормативтік құқықтық актілерді мемлекеттік тіркеу тізілімінде № 3-11-156 номерімен тіркелген, 2019 жылы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"239 074,2" сандары "247 757,2"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"225 304,2" сандары "233 987,2"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"241 306,1" сандары "249 989,1"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тамыздағы № 326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249989,1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