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484e0" w14:textId="57484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Ойыл аудандық мәслихатының 2019 жылғы 4 қаңтардағы № 249 "2019-2021 жылдарға арналған Көптогай ауылдық округ бюджетін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Ойыл аудандық мәслихатының 2019 жылғы 9 тамыздағы № 327 шешімі. Ақтөбе облысының Әділет департаментінде 2019 жылғы 20 тамызда № 6369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 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Ойыл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Ойыл аудандық мәслихатының 2019 жылғы 4 қаңтардағы № 249 "2019-2021 жылдарға арналған Көптоғай ауылдық округ бюджетін бекіту туралы" (нормативтік құқықтық актілерді мемлекеттік тіркеу тізілімінде № 3-11-157 номерімен тіркелген, 2019 жылғы 22 қаңтарда Қазақстан Республикасы нормативтік құқықтық актілерінің электрондық түрдегі эталондық бақылау банкінде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кірістер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"46 371" сандары "46 510"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"43 795" сандары "43 934" сандарымен ауыстырылсын;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тармақшасында: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Шығындар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"46 629,5" сандары "46 768,5" сандарымен ауыстырылсын;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"Ойыл аудандық мәслихатының аппараты" мемлекеттік мекемесіне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Қазақстан Республикасы нормативтік құқықтық актілерінің электрондық түрдегі Эталондық бақылау банкінде ресми жариялауға жіберуді қамтамасыз етсін.</w:t>
      </w:r>
    </w:p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2019 жылғы 1 қаңтардан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мәслихаттың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Қосдаулетов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Аудандық мәслихат хатшысы: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Жиеналин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9 тамыздағы № 327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мәслихаттың 2019 жылғы 4 қаңтардағы № 249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2019 жылға арналған Көптоғай ауылдық округ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43934,0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4"/>
        <w:gridCol w:w="1174"/>
        <w:gridCol w:w="1594"/>
        <w:gridCol w:w="1594"/>
        <w:gridCol w:w="3702"/>
        <w:gridCol w:w="30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(мың теңге)</w:t>
            </w:r>
          </w:p>
        </w:tc>
      </w:tr>
      <w:tr>
        <w:trPr>
          <w:trHeight w:val="30" w:hRule="atLeast"/>
        </w:trPr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46768,5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17470,0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24571,0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2103,5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1524,0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қала, ауыл, кент, ауылдық округ әкімінің аппараты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 беру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(профициті) тапшылығы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  <w:tr>
        <w:trPr>
          <w:trHeight w:val="30" w:hRule="atLeast"/>
        </w:trPr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