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ed45" w14:textId="962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251 "2019-2021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9 тамыздағы № 329 шешімі. Ақтөбе облысының Әділет департаментінде 2019 жылғы 20 тамызда № 6370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2019 жылғы 4 қаңтардағы № 251 "2019-2021 жылдарға арналған Саралжын ауылдық округ бюджетін бекіту туралы" (нормативтік құқықтық актілерді мемлекеттік тіркеу тізілімінде № 3-11-158 номерімен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"54 057" сандары "54 357"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"52 237" сандары "52 537"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"54 654,9" сандары "54 954,9"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тамыздағы № 329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 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