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9ee3" w14:textId="2f39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2019 жылғы 4 қаңтардағы № 248 "2019-2021 жылдарға арналған Ойыл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13 қарашадағы № 347 шешімі. Ақтөбе облысының Әділет департаментінде 2019 жылғы 18 қарашада № 6468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маслихатының 2019 жылғы 4 қаңтардағы № 248 "2019-2021 жылдарға арналған Ойыл ауылдық округ бюджетін бекіту туралы" (Нормативтік құқықтық актілерді мемлекеттік тіркеу тізілімінде № 3-11-156 тіркелген, 2019 жылы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"247 757,2" сандары "256 200,2"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"233 987,2" сандары "242 430,2"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"249 989,1" сандары "258 432,1"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Ойыл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13 қарашадағы № 347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258432,1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 шаралар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