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7962" w14:textId="37f7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25 желтоқсандағы № 361 шешімі. Ақтөбе облысының Әділет департаментінде 2019 жылғы 27 желтоқсанда № 6631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8 184 079,3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320 495 мың теңге;</w:t>
      </w:r>
    </w:p>
    <w:p>
      <w:pPr>
        <w:spacing w:after="0"/>
        <w:ind w:left="0"/>
        <w:jc w:val="both"/>
      </w:pPr>
      <w:r>
        <w:rPr>
          <w:rFonts w:ascii="Times New Roman"/>
          <w:b w:val="false"/>
          <w:i w:val="false"/>
          <w:color w:val="000000"/>
          <w:sz w:val="28"/>
        </w:rPr>
        <w:t>
      салықтық емес түсімдер бойынша – 15 188 мың теңге;</w:t>
      </w:r>
    </w:p>
    <w:p>
      <w:pPr>
        <w:spacing w:after="0"/>
        <w:ind w:left="0"/>
        <w:jc w:val="both"/>
      </w:pPr>
      <w:r>
        <w:rPr>
          <w:rFonts w:ascii="Times New Roman"/>
          <w:b w:val="false"/>
          <w:i w:val="false"/>
          <w:color w:val="000000"/>
          <w:sz w:val="28"/>
        </w:rPr>
        <w:t>
      негiзгi капиталды сатудан түсетiн</w:t>
      </w:r>
    </w:p>
    <w:p>
      <w:pPr>
        <w:spacing w:after="0"/>
        <w:ind w:left="0"/>
        <w:jc w:val="both"/>
      </w:pPr>
      <w:r>
        <w:rPr>
          <w:rFonts w:ascii="Times New Roman"/>
          <w:b w:val="false"/>
          <w:i w:val="false"/>
          <w:color w:val="000000"/>
          <w:sz w:val="28"/>
        </w:rPr>
        <w:t>
      түсiмдер бойынша – 2 185 мың теңге;</w:t>
      </w:r>
    </w:p>
    <w:p>
      <w:pPr>
        <w:spacing w:after="0"/>
        <w:ind w:left="0"/>
        <w:jc w:val="both"/>
      </w:pPr>
      <w:r>
        <w:rPr>
          <w:rFonts w:ascii="Times New Roman"/>
          <w:b w:val="false"/>
          <w:i w:val="false"/>
          <w:color w:val="000000"/>
          <w:sz w:val="28"/>
        </w:rPr>
        <w:t>
      трансферттер түсімдері бойынша – 7 846 208,3 мың теңге;</w:t>
      </w:r>
    </w:p>
    <w:p>
      <w:pPr>
        <w:spacing w:after="0"/>
        <w:ind w:left="0"/>
        <w:jc w:val="both"/>
      </w:pPr>
      <w:r>
        <w:rPr>
          <w:rFonts w:ascii="Times New Roman"/>
          <w:b w:val="false"/>
          <w:i w:val="false"/>
          <w:color w:val="000000"/>
          <w:sz w:val="28"/>
        </w:rPr>
        <w:t>
      2) шығындар – 8 714 123,1 мың теңге;</w:t>
      </w:r>
    </w:p>
    <w:p>
      <w:pPr>
        <w:spacing w:after="0"/>
        <w:ind w:left="0"/>
        <w:jc w:val="both"/>
      </w:pPr>
      <w:r>
        <w:rPr>
          <w:rFonts w:ascii="Times New Roman"/>
          <w:b w:val="false"/>
          <w:i w:val="false"/>
          <w:color w:val="000000"/>
          <w:sz w:val="28"/>
        </w:rPr>
        <w:t>
      3) таза бюджеттік кредит беру – 135 787,6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154 835,6 мың теңге;</w:t>
      </w:r>
    </w:p>
    <w:p>
      <w:pPr>
        <w:spacing w:after="0"/>
        <w:ind w:left="0"/>
        <w:jc w:val="both"/>
      </w:pPr>
      <w:r>
        <w:rPr>
          <w:rFonts w:ascii="Times New Roman"/>
          <w:b w:val="false"/>
          <w:i w:val="false"/>
          <w:color w:val="000000"/>
          <w:sz w:val="28"/>
        </w:rPr>
        <w:t>
      бюджеттік кредиттерді өтеу – 19 048 мың теңге;</w:t>
      </w:r>
    </w:p>
    <w:p>
      <w:pPr>
        <w:spacing w:after="0"/>
        <w:ind w:left="0"/>
        <w:jc w:val="both"/>
      </w:pPr>
      <w:r>
        <w:rPr>
          <w:rFonts w:ascii="Times New Roman"/>
          <w:b w:val="false"/>
          <w:i w:val="false"/>
          <w:color w:val="000000"/>
          <w:sz w:val="28"/>
        </w:rPr>
        <w:t>
      4) қаржы активтерiмен жасалатын операциялар</w:t>
      </w:r>
    </w:p>
    <w:p>
      <w:pPr>
        <w:spacing w:after="0"/>
        <w:ind w:left="0"/>
        <w:jc w:val="both"/>
      </w:pPr>
      <w:r>
        <w:rPr>
          <w:rFonts w:ascii="Times New Roman"/>
          <w:b w:val="false"/>
          <w:i w:val="false"/>
          <w:color w:val="000000"/>
          <w:sz w:val="28"/>
        </w:rPr>
        <w:t>
      бойынша сальдо – 0 мың теңге;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-665 831,4 мың теңге;</w:t>
      </w:r>
    </w:p>
    <w:p>
      <w:pPr>
        <w:spacing w:after="0"/>
        <w:ind w:left="0"/>
        <w:jc w:val="both"/>
      </w:pPr>
      <w:r>
        <w:rPr>
          <w:rFonts w:ascii="Times New Roman"/>
          <w:b w:val="false"/>
          <w:i w:val="false"/>
          <w:color w:val="000000"/>
          <w:sz w:val="28"/>
        </w:rPr>
        <w:t>
      6) бюджет тапшылығын қаржыландыру</w:t>
      </w:r>
    </w:p>
    <w:p>
      <w:pPr>
        <w:spacing w:after="0"/>
        <w:ind w:left="0"/>
        <w:jc w:val="both"/>
      </w:pPr>
      <w:r>
        <w:rPr>
          <w:rFonts w:ascii="Times New Roman"/>
          <w:b w:val="false"/>
          <w:i w:val="false"/>
          <w:color w:val="000000"/>
          <w:sz w:val="28"/>
        </w:rPr>
        <w:t>
      (профицитін пайдалану) – 665 831,4 мың теңге;</w:t>
      </w:r>
    </w:p>
    <w:p>
      <w:pPr>
        <w:spacing w:after="0"/>
        <w:ind w:left="0"/>
        <w:jc w:val="both"/>
      </w:pPr>
      <w:r>
        <w:rPr>
          <w:rFonts w:ascii="Times New Roman"/>
          <w:b w:val="false"/>
          <w:i w:val="false"/>
          <w:color w:val="000000"/>
          <w:sz w:val="28"/>
        </w:rPr>
        <w:t>
      қарыздар түсімі – 598 223,9 мың теңге;</w:t>
      </w:r>
    </w:p>
    <w:p>
      <w:pPr>
        <w:spacing w:after="0"/>
        <w:ind w:left="0"/>
        <w:jc w:val="both"/>
      </w:pPr>
      <w:r>
        <w:rPr>
          <w:rFonts w:ascii="Times New Roman"/>
          <w:b w:val="false"/>
          <w:i w:val="false"/>
          <w:color w:val="000000"/>
          <w:sz w:val="28"/>
        </w:rPr>
        <w:t>
      қарыздарды өтеу – 19 048 мың теңге;</w:t>
      </w:r>
    </w:p>
    <w:p>
      <w:pPr>
        <w:spacing w:after="0"/>
        <w:ind w:left="0"/>
        <w:jc w:val="both"/>
      </w:pPr>
      <w:r>
        <w:rPr>
          <w:rFonts w:ascii="Times New Roman"/>
          <w:b w:val="false"/>
          <w:i w:val="false"/>
          <w:color w:val="000000"/>
          <w:sz w:val="28"/>
        </w:rPr>
        <w:t>
      бюджет қаражатының пайдаланылатын қалдықтары – 86 655,5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Ойыл аудандық мәслихатының 13.03.2020 </w:t>
      </w:r>
      <w:r>
        <w:rPr>
          <w:rFonts w:ascii="Times New Roman"/>
          <w:b w:val="false"/>
          <w:i w:val="false"/>
          <w:color w:val="000000"/>
          <w:sz w:val="28"/>
        </w:rPr>
        <w:t>№ 379</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406</w:t>
      </w:r>
      <w:r>
        <w:rPr>
          <w:rFonts w:ascii="Times New Roman"/>
          <w:b w:val="false"/>
          <w:i w:val="false"/>
          <w:color w:val="ff0000"/>
          <w:sz w:val="28"/>
        </w:rPr>
        <w:t xml:space="preserve"> (01.01.2020 бастап қолданысқа енгізіледі); 17.08.2020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27.10.2020 </w:t>
      </w:r>
      <w:r>
        <w:rPr>
          <w:rFonts w:ascii="Times New Roman"/>
          <w:b w:val="false"/>
          <w:i w:val="false"/>
          <w:color w:val="000000"/>
          <w:sz w:val="28"/>
        </w:rPr>
        <w:t>№ 450</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463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төменгі күнкөріс деңгейінің шамасы – 31 183 теңге.</w:t>
      </w:r>
    </w:p>
    <w:p>
      <w:pPr>
        <w:spacing w:after="0"/>
        <w:ind w:left="0"/>
        <w:jc w:val="both"/>
      </w:pPr>
      <w:r>
        <w:rPr>
          <w:rFonts w:ascii="Times New Roman"/>
          <w:b w:val="false"/>
          <w:i w:val="false"/>
          <w:color w:val="000000"/>
          <w:sz w:val="28"/>
        </w:rPr>
        <w:t xml:space="preserve">
      Қазақстан Республикасы Президентінің 2020 жылғы 8 сәуірдегі "2020 жылға арналған нақтыланған республикалық бюджет туралы" Жарлығының </w:t>
      </w:r>
      <w:r>
        <w:rPr>
          <w:rFonts w:ascii="Times New Roman"/>
          <w:b w:val="false"/>
          <w:i w:val="false"/>
          <w:color w:val="000000"/>
          <w:sz w:val="28"/>
        </w:rPr>
        <w:t>8 тармағына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төменгі күнкөріс деңгейінің шамасы – 32 668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Ойыл аудандық мәслихатының 12.06.2020 </w:t>
      </w:r>
      <w:r>
        <w:rPr>
          <w:rFonts w:ascii="Times New Roman"/>
          <w:b w:val="false"/>
          <w:i w:val="false"/>
          <w:color w:val="000000"/>
          <w:sz w:val="28"/>
        </w:rPr>
        <w:t>№ 406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2020 жылға арналған аудандық бюджетте облыстық бюджеттен берілген субвенциялар көлемі 3 865 000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 бюджеттеріне берілетін субвенциялар көлемі 365 580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168 145 мың теңге;</w:t>
      </w:r>
    </w:p>
    <w:p>
      <w:pPr>
        <w:spacing w:after="0"/>
        <w:ind w:left="0"/>
        <w:jc w:val="both"/>
      </w:pPr>
      <w:r>
        <w:rPr>
          <w:rFonts w:ascii="Times New Roman"/>
          <w:b w:val="false"/>
          <w:i w:val="false"/>
          <w:color w:val="000000"/>
          <w:sz w:val="28"/>
        </w:rPr>
        <w:t>
      Саралжын ауылдық округіне – 51 245 мың теңге;</w:t>
      </w:r>
    </w:p>
    <w:p>
      <w:pPr>
        <w:spacing w:after="0"/>
        <w:ind w:left="0"/>
        <w:jc w:val="both"/>
      </w:pPr>
      <w:r>
        <w:rPr>
          <w:rFonts w:ascii="Times New Roman"/>
          <w:b w:val="false"/>
          <w:i w:val="false"/>
          <w:color w:val="000000"/>
          <w:sz w:val="28"/>
        </w:rPr>
        <w:t>
      Ш. Берсиев атындағы ауылдық округке – 44 351 мың теңге;</w:t>
      </w:r>
    </w:p>
    <w:p>
      <w:pPr>
        <w:spacing w:after="0"/>
        <w:ind w:left="0"/>
        <w:jc w:val="both"/>
      </w:pPr>
      <w:r>
        <w:rPr>
          <w:rFonts w:ascii="Times New Roman"/>
          <w:b w:val="false"/>
          <w:i w:val="false"/>
          <w:color w:val="000000"/>
          <w:sz w:val="28"/>
        </w:rPr>
        <w:t>
      Көптоғай ауылдық округке – 40 570 мың теңге;</w:t>
      </w:r>
    </w:p>
    <w:p>
      <w:pPr>
        <w:spacing w:after="0"/>
        <w:ind w:left="0"/>
        <w:jc w:val="both"/>
      </w:pPr>
      <w:r>
        <w:rPr>
          <w:rFonts w:ascii="Times New Roman"/>
          <w:b w:val="false"/>
          <w:i w:val="false"/>
          <w:color w:val="000000"/>
          <w:sz w:val="28"/>
        </w:rPr>
        <w:t>
      Сарбие ауылдық округіне – 33 844 мың теңге;</w:t>
      </w:r>
    </w:p>
    <w:p>
      <w:pPr>
        <w:spacing w:after="0"/>
        <w:ind w:left="0"/>
        <w:jc w:val="both"/>
      </w:pPr>
      <w:r>
        <w:rPr>
          <w:rFonts w:ascii="Times New Roman"/>
          <w:b w:val="false"/>
          <w:i w:val="false"/>
          <w:color w:val="000000"/>
          <w:sz w:val="28"/>
        </w:rPr>
        <w:t>
      Қайыңды ауылдық округіне – 13 733 мың теңге;</w:t>
      </w:r>
    </w:p>
    <w:p>
      <w:pPr>
        <w:spacing w:after="0"/>
        <w:ind w:left="0"/>
        <w:jc w:val="both"/>
      </w:pPr>
      <w:r>
        <w:rPr>
          <w:rFonts w:ascii="Times New Roman"/>
          <w:b w:val="false"/>
          <w:i w:val="false"/>
          <w:color w:val="000000"/>
          <w:sz w:val="28"/>
        </w:rPr>
        <w:t>
      Қараой ауылдық округіне – 13 692 мың теңге.</w:t>
      </w:r>
    </w:p>
    <w:bookmarkStart w:name="z8" w:id="6"/>
    <w:p>
      <w:pPr>
        <w:spacing w:after="0"/>
        <w:ind w:left="0"/>
        <w:jc w:val="both"/>
      </w:pPr>
      <w:r>
        <w:rPr>
          <w:rFonts w:ascii="Times New Roman"/>
          <w:b w:val="false"/>
          <w:i w:val="false"/>
          <w:color w:val="000000"/>
          <w:sz w:val="28"/>
        </w:rPr>
        <w:t>
      6. 2020 жылға арналған аудандық бюджетте республикалық бюджеттен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көлiк инфрақұрылымының басым жобаларын іске асыруға –713 813 мың теңге;</w:t>
      </w:r>
    </w:p>
    <w:p>
      <w:pPr>
        <w:spacing w:after="0"/>
        <w:ind w:left="0"/>
        <w:jc w:val="both"/>
      </w:pPr>
      <w:r>
        <w:rPr>
          <w:rFonts w:ascii="Times New Roman"/>
          <w:b w:val="false"/>
          <w:i w:val="false"/>
          <w:color w:val="000000"/>
          <w:sz w:val="28"/>
        </w:rPr>
        <w:t>
      2) мемлекеттік атаулы әлеуметтік көмекті төлеуге – 140 922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6 369 мың теңге;</w:t>
      </w:r>
    </w:p>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етуге және өмір сүру сапасын жақсартуға – 7 820 мың теңге;</w:t>
      </w:r>
    </w:p>
    <w:p>
      <w:pPr>
        <w:spacing w:after="0"/>
        <w:ind w:left="0"/>
        <w:jc w:val="both"/>
      </w:pPr>
      <w:r>
        <w:rPr>
          <w:rFonts w:ascii="Times New Roman"/>
          <w:b w:val="false"/>
          <w:i w:val="false"/>
          <w:color w:val="000000"/>
          <w:sz w:val="28"/>
        </w:rPr>
        <w:t>
      5) мүгедектерді жұмысқа орналастыру үшін арнайы жұмыс орындарын құруға жұмыс берушінің шығындарын субсидиялауға – 198 мың теңге;</w:t>
      </w:r>
    </w:p>
    <w:p>
      <w:pPr>
        <w:spacing w:after="0"/>
        <w:ind w:left="0"/>
        <w:jc w:val="both"/>
      </w:pPr>
      <w:r>
        <w:rPr>
          <w:rFonts w:ascii="Times New Roman"/>
          <w:b w:val="false"/>
          <w:i w:val="false"/>
          <w:color w:val="000000"/>
          <w:sz w:val="28"/>
        </w:rPr>
        <w:t>
      6) еңбек нарығын дамытуға – 153 191 мың теңге;</w:t>
      </w:r>
    </w:p>
    <w:p>
      <w:pPr>
        <w:spacing w:after="0"/>
        <w:ind w:left="0"/>
        <w:jc w:val="both"/>
      </w:pPr>
      <w:r>
        <w:rPr>
          <w:rFonts w:ascii="Times New Roman"/>
          <w:b w:val="false"/>
          <w:i w:val="false"/>
          <w:color w:val="000000"/>
          <w:sz w:val="28"/>
        </w:rPr>
        <w:t>
      7) мемлекеттік халықты әлеуметтік қорғау ұйымдарында арнаулы әлеуметтік қызмет көрсететін жұмыскерлердің жалақысына қосымша ақылар белгілеуге – 2 700 мың теңге;</w:t>
      </w:r>
    </w:p>
    <w:p>
      <w:pPr>
        <w:spacing w:after="0"/>
        <w:ind w:left="0"/>
        <w:jc w:val="both"/>
      </w:pPr>
      <w:r>
        <w:rPr>
          <w:rFonts w:ascii="Times New Roman"/>
          <w:b w:val="false"/>
          <w:i w:val="false"/>
          <w:color w:val="000000"/>
          <w:sz w:val="28"/>
        </w:rPr>
        <w:t>
      8) мемлекеттік мектепке дейінгі білім беру ұйымдары педагогтерінің еңбегіне ақы төлеуді ұлғайтуға – 45 240 мың теңге;</w:t>
      </w:r>
    </w:p>
    <w:p>
      <w:pPr>
        <w:spacing w:after="0"/>
        <w:ind w:left="0"/>
        <w:jc w:val="both"/>
      </w:pPr>
      <w:r>
        <w:rPr>
          <w:rFonts w:ascii="Times New Roman"/>
          <w:b w:val="false"/>
          <w:i w:val="false"/>
          <w:color w:val="000000"/>
          <w:sz w:val="28"/>
        </w:rPr>
        <w:t>
      9) мемлекеттік мектепке дейінгі білім беру ұйымдарының педагогтеріне біліктілік санаты үшін қосымша ақы төлеуге – 0 мың теңге;</w:t>
      </w:r>
    </w:p>
    <w:p>
      <w:pPr>
        <w:spacing w:after="0"/>
        <w:ind w:left="0"/>
        <w:jc w:val="both"/>
      </w:pPr>
      <w:r>
        <w:rPr>
          <w:rFonts w:ascii="Times New Roman"/>
          <w:b w:val="false"/>
          <w:i w:val="false"/>
          <w:color w:val="000000"/>
          <w:sz w:val="28"/>
        </w:rPr>
        <w:t>
      10) мемлекеттік орта білім беру ұйымдары педагогтерінің еңбегіне ақы төлеуді ұлғайтуға – 495 987 мың теңге;</w:t>
      </w:r>
    </w:p>
    <w:p>
      <w:pPr>
        <w:spacing w:after="0"/>
        <w:ind w:left="0"/>
        <w:jc w:val="both"/>
      </w:pPr>
      <w:r>
        <w:rPr>
          <w:rFonts w:ascii="Times New Roman"/>
          <w:b w:val="false"/>
          <w:i w:val="false"/>
          <w:color w:val="000000"/>
          <w:sz w:val="28"/>
        </w:rPr>
        <w:t>
      11) мемлекеттік орта білім беру ұйымдарының педагогтеріне біліктілік санаты үшін қосымша ақы төлеуге – 178 152 мың теңге;</w:t>
      </w:r>
    </w:p>
    <w:p>
      <w:pPr>
        <w:spacing w:after="0"/>
        <w:ind w:left="0"/>
        <w:jc w:val="both"/>
      </w:pPr>
      <w:r>
        <w:rPr>
          <w:rFonts w:ascii="Times New Roman"/>
          <w:b w:val="false"/>
          <w:i w:val="false"/>
          <w:color w:val="000000"/>
          <w:sz w:val="28"/>
        </w:rPr>
        <w:t>
      12)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22 909 мың теңге;</w:t>
      </w:r>
    </w:p>
    <w:p>
      <w:pPr>
        <w:spacing w:after="0"/>
        <w:ind w:left="0"/>
        <w:jc w:val="both"/>
      </w:pPr>
      <w:r>
        <w:rPr>
          <w:rFonts w:ascii="Times New Roman"/>
          <w:b w:val="false"/>
          <w:i w:val="false"/>
          <w:color w:val="000000"/>
          <w:sz w:val="28"/>
        </w:rPr>
        <w:t>
      13) халықтың әлеуметтік жағынан әлсіз топтарына және (немесе) аз қамтылған көпбалалы отбасыларға коммуналдық тұрғын үй қорының тұрғын жайын сатып алуға – 15 800 мың теңге;</w:t>
      </w:r>
    </w:p>
    <w:p>
      <w:pPr>
        <w:spacing w:after="0"/>
        <w:ind w:left="0"/>
        <w:jc w:val="both"/>
      </w:pPr>
      <w:r>
        <w:rPr>
          <w:rFonts w:ascii="Times New Roman"/>
          <w:b w:val="false"/>
          <w:i w:val="false"/>
          <w:color w:val="000000"/>
          <w:sz w:val="28"/>
        </w:rPr>
        <w:t>
      14) Шағын және орта бизнес субъектілерінің салықтық жүктемесін төмендетуге байланысты шығыстарды өтеуге – 474 мың теңге;</w:t>
      </w:r>
    </w:p>
    <w:p>
      <w:pPr>
        <w:spacing w:after="0"/>
        <w:ind w:left="0"/>
        <w:jc w:val="both"/>
      </w:pPr>
      <w:r>
        <w:rPr>
          <w:rFonts w:ascii="Times New Roman"/>
          <w:b w:val="false"/>
          <w:i w:val="false"/>
          <w:color w:val="000000"/>
          <w:sz w:val="28"/>
        </w:rPr>
        <w:t>
      15) дене шынықтыру және спорт саласындағы мемлекеттік орта және қосымша білім беру ұйымдары педагогтерінің еңбегіне ақы төлеуді ұлғайтуға – 10 891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Ойыл аудандық мәслихатының 13.03.2020 </w:t>
      </w:r>
      <w:r>
        <w:rPr>
          <w:rFonts w:ascii="Times New Roman"/>
          <w:b w:val="false"/>
          <w:i w:val="false"/>
          <w:color w:val="000000"/>
          <w:sz w:val="28"/>
        </w:rPr>
        <w:t>№ 379</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406</w:t>
      </w:r>
      <w:r>
        <w:rPr>
          <w:rFonts w:ascii="Times New Roman"/>
          <w:b w:val="false"/>
          <w:i w:val="false"/>
          <w:color w:val="ff0000"/>
          <w:sz w:val="28"/>
        </w:rPr>
        <w:t xml:space="preserve"> (01.01.2020 бастап қолданысқа енгізіледі); 27.10.2020 </w:t>
      </w:r>
      <w:r>
        <w:rPr>
          <w:rFonts w:ascii="Times New Roman"/>
          <w:b w:val="false"/>
          <w:i w:val="false"/>
          <w:color w:val="000000"/>
          <w:sz w:val="28"/>
        </w:rPr>
        <w:t>№ 450</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463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6-1. 2020 жылға арналған аудандық бюджетте облыстық бюджет арқылы республикалық бюджеттен бюджеттік кредиттер түсетіні ескерілсін:</w:t>
      </w:r>
    </w:p>
    <w:bookmarkEnd w:id="7"/>
    <w:p>
      <w:pPr>
        <w:spacing w:after="0"/>
        <w:ind w:left="0"/>
        <w:jc w:val="both"/>
      </w:pPr>
      <w:r>
        <w:rPr>
          <w:rFonts w:ascii="Times New Roman"/>
          <w:b w:val="false"/>
          <w:i w:val="false"/>
          <w:color w:val="000000"/>
          <w:sz w:val="28"/>
        </w:rPr>
        <w:t>
      мамандарды әлеуметтік қолдау шараларын іске асыруға – 126 032,4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Ойыл аудандық мәслихатының 12.06.2020 </w:t>
      </w:r>
      <w:r>
        <w:rPr>
          <w:rFonts w:ascii="Times New Roman"/>
          <w:b w:val="false"/>
          <w:i w:val="false"/>
          <w:color w:val="000000"/>
          <w:sz w:val="28"/>
        </w:rPr>
        <w:t>№ 406</w:t>
      </w:r>
      <w:r>
        <w:rPr>
          <w:rFonts w:ascii="Times New Roman"/>
          <w:b w:val="false"/>
          <w:i w:val="false"/>
          <w:color w:val="ff0000"/>
          <w:sz w:val="28"/>
        </w:rPr>
        <w:t xml:space="preserve"> шешімімен (01.01.2020 бастап қолданысқа енгізіледі); өзгерістер енгізілді - Ақтөбе облысы Ойыл аудандық мәслихатының 17.08.2020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27.10.2020 </w:t>
      </w:r>
      <w:r>
        <w:rPr>
          <w:rFonts w:ascii="Times New Roman"/>
          <w:b w:val="false"/>
          <w:i w:val="false"/>
          <w:color w:val="000000"/>
          <w:sz w:val="28"/>
        </w:rPr>
        <w:t>№ 450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2020 жылға арналған аудандық бюджетте республикалық бюджеттен нысаналы даму трансферттері түскені ескерілсін:</w:t>
      </w:r>
    </w:p>
    <w:bookmarkEnd w:id="8"/>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601 475 мың теңге;</w:t>
      </w:r>
    </w:p>
    <w:p>
      <w:pPr>
        <w:spacing w:after="0"/>
        <w:ind w:left="0"/>
        <w:jc w:val="both"/>
      </w:pPr>
      <w:r>
        <w:rPr>
          <w:rFonts w:ascii="Times New Roman"/>
          <w:b w:val="false"/>
          <w:i w:val="false"/>
          <w:color w:val="000000"/>
          <w:sz w:val="28"/>
        </w:rPr>
        <w:t>
      2) спорт обьектілерін дамытуға – 348 553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12.06.2020 </w:t>
      </w:r>
      <w:r>
        <w:rPr>
          <w:rFonts w:ascii="Times New Roman"/>
          <w:b w:val="false"/>
          <w:i w:val="false"/>
          <w:color w:val="000000"/>
          <w:sz w:val="28"/>
        </w:rPr>
        <w:t>№ 406</w:t>
      </w:r>
      <w:r>
        <w:rPr>
          <w:rFonts w:ascii="Times New Roman"/>
          <w:b w:val="false"/>
          <w:i w:val="false"/>
          <w:color w:val="ff0000"/>
          <w:sz w:val="28"/>
        </w:rPr>
        <w:t xml:space="preserve"> (01.01.2020 бастап қолданысқа енгізіледі); 27.10.2020 </w:t>
      </w:r>
      <w:r>
        <w:rPr>
          <w:rFonts w:ascii="Times New Roman"/>
          <w:b w:val="false"/>
          <w:i w:val="false"/>
          <w:color w:val="000000"/>
          <w:sz w:val="28"/>
        </w:rPr>
        <w:t>№ 450</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463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2020 жылға арналған аудандық бюджетте облыстық бюджеттен нысаналы даму трансферттері түскені ескерілсін:</w:t>
      </w:r>
    </w:p>
    <w:bookmarkEnd w:id="9"/>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164 971 мың теңге;</w:t>
      </w:r>
    </w:p>
    <w:p>
      <w:pPr>
        <w:spacing w:after="0"/>
        <w:ind w:left="0"/>
        <w:jc w:val="both"/>
      </w:pPr>
      <w:r>
        <w:rPr>
          <w:rFonts w:ascii="Times New Roman"/>
          <w:b w:val="false"/>
          <w:i w:val="false"/>
          <w:color w:val="000000"/>
          <w:sz w:val="28"/>
        </w:rPr>
        <w:t>
      2) спорт обьектілерін дамытуға – 20 128 мың теңге;</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 0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Ойыл аудандық мәслихатының 12.06.2020 </w:t>
      </w:r>
      <w:r>
        <w:rPr>
          <w:rFonts w:ascii="Times New Roman"/>
          <w:b w:val="false"/>
          <w:i w:val="false"/>
          <w:color w:val="000000"/>
          <w:sz w:val="28"/>
        </w:rPr>
        <w:t>№ 406</w:t>
      </w:r>
      <w:r>
        <w:rPr>
          <w:rFonts w:ascii="Times New Roman"/>
          <w:b w:val="false"/>
          <w:i w:val="false"/>
          <w:color w:val="ff0000"/>
          <w:sz w:val="28"/>
        </w:rPr>
        <w:t xml:space="preserve"> (01.01.2020 бастап қолданысқа енгізіледі); 27.10.2020 </w:t>
      </w:r>
      <w:r>
        <w:rPr>
          <w:rFonts w:ascii="Times New Roman"/>
          <w:b w:val="false"/>
          <w:i w:val="false"/>
          <w:color w:val="000000"/>
          <w:sz w:val="28"/>
        </w:rPr>
        <w:t>№ 450</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463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8-1. 2020 жылға арналған аудандық бюджетте облыстық бюджеттің ішкі көздерінің қаражатынан берілетін кредиттер есебінен түсетіні ескерілсін:</w:t>
      </w:r>
    </w:p>
    <w:bookmarkEnd w:id="10"/>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299 597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143 791,3 мың теңге;</w:t>
      </w:r>
    </w:p>
    <w:p>
      <w:pPr>
        <w:spacing w:after="0"/>
        <w:ind w:left="0"/>
        <w:jc w:val="both"/>
      </w:pPr>
      <w:r>
        <w:rPr>
          <w:rFonts w:ascii="Times New Roman"/>
          <w:b w:val="false"/>
          <w:i w:val="false"/>
          <w:color w:val="000000"/>
          <w:sz w:val="28"/>
        </w:rPr>
        <w:t>
      Бюджеттік кредиттердің сомаларын бөлу аудан әкімдігі қаулысының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Ойыл аудандық мәслихатының 12.06.2020 </w:t>
      </w:r>
      <w:r>
        <w:rPr>
          <w:rFonts w:ascii="Times New Roman"/>
          <w:b w:val="false"/>
          <w:i w:val="false"/>
          <w:color w:val="000000"/>
          <w:sz w:val="28"/>
        </w:rPr>
        <w:t>№ 406</w:t>
      </w:r>
      <w:r>
        <w:rPr>
          <w:rFonts w:ascii="Times New Roman"/>
          <w:b w:val="false"/>
          <w:i w:val="false"/>
          <w:color w:val="ff0000"/>
          <w:sz w:val="28"/>
        </w:rPr>
        <w:t xml:space="preserve"> шешімімен (01.01.2020 бастап қолданысқа енгізіледі); өзгерістер енгізілді - Ақтөбе облысы Ойыл аудандық мәслихатының 27.10.2020 </w:t>
      </w:r>
      <w:r>
        <w:rPr>
          <w:rFonts w:ascii="Times New Roman"/>
          <w:b w:val="false"/>
          <w:i w:val="false"/>
          <w:color w:val="000000"/>
          <w:sz w:val="28"/>
        </w:rPr>
        <w:t>№ 450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2020 жылға арналған аудандық бюджетте республикалық бюджеттен ағымдағы нысаналы трансферттер түскені ескерілсін:</w:t>
      </w:r>
    </w:p>
    <w:bookmarkEnd w:id="11"/>
    <w:p>
      <w:pPr>
        <w:spacing w:after="0"/>
        <w:ind w:left="0"/>
        <w:jc w:val="both"/>
      </w:pPr>
      <w:r>
        <w:rPr>
          <w:rFonts w:ascii="Times New Roman"/>
          <w:b w:val="false"/>
          <w:i w:val="false"/>
          <w:color w:val="000000"/>
          <w:sz w:val="28"/>
        </w:rPr>
        <w:t>
      1) "Ауыл – Ел бесігі" жобасы шеңберінде ауылдық елдi мекендердегі әлеуметтік және инженерлік инфрақұрылым бойынша іс-шараларды іске асыруға – 255 182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Ескерту.9 тармаққа өзгеріс енгізілді - Ақтөбе облысы Ойыл аудандық мәслихатының 15.12.2020 </w:t>
      </w:r>
      <w:r>
        <w:rPr>
          <w:rFonts w:ascii="Times New Roman"/>
          <w:b w:val="false"/>
          <w:i w:val="false"/>
          <w:color w:val="000000"/>
          <w:sz w:val="28"/>
        </w:rPr>
        <w:t>№ 463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2020 жылға арналған аудандық бюджетте облыстық бюджеттен ағымдағы нысаналы трансферттер түскені ескерілсін:</w:t>
      </w:r>
    </w:p>
    <w:bookmarkEnd w:id="12"/>
    <w:p>
      <w:pPr>
        <w:spacing w:after="0"/>
        <w:ind w:left="0"/>
        <w:jc w:val="both"/>
      </w:pPr>
      <w:r>
        <w:rPr>
          <w:rFonts w:ascii="Times New Roman"/>
          <w:b w:val="false"/>
          <w:i w:val="false"/>
          <w:color w:val="000000"/>
          <w:sz w:val="28"/>
        </w:rPr>
        <w:t>
      1) "Ауыл – Ел бесігі" жобасы шеңберінде ауылдық елдi мекендердегі әлеуметтік және инженерлік инфрақұрылым бойынша іс-шараларды іске асыруға – 14 597,6 мың теңге;</w:t>
      </w:r>
    </w:p>
    <w:p>
      <w:pPr>
        <w:spacing w:after="0"/>
        <w:ind w:left="0"/>
        <w:jc w:val="both"/>
      </w:pPr>
      <w:r>
        <w:rPr>
          <w:rFonts w:ascii="Times New Roman"/>
          <w:b w:val="false"/>
          <w:i w:val="false"/>
          <w:color w:val="000000"/>
          <w:sz w:val="28"/>
        </w:rPr>
        <w:t>
      2) көлiк инфрақұрылымының басым жобаларын іске асыруға – 243 473 мың теңге;</w:t>
      </w:r>
    </w:p>
    <w:p>
      <w:pPr>
        <w:spacing w:after="0"/>
        <w:ind w:left="0"/>
        <w:jc w:val="both"/>
      </w:pPr>
      <w:r>
        <w:rPr>
          <w:rFonts w:ascii="Times New Roman"/>
          <w:b w:val="false"/>
          <w:i w:val="false"/>
          <w:color w:val="000000"/>
          <w:sz w:val="28"/>
        </w:rPr>
        <w:t>
      3) мемлекеттік атаулы әлеуметтік көмекті төлеуге – 8 778 мың теңге;</w:t>
      </w:r>
    </w:p>
    <w:p>
      <w:pPr>
        <w:spacing w:after="0"/>
        <w:ind w:left="0"/>
        <w:jc w:val="both"/>
      </w:pPr>
      <w:r>
        <w:rPr>
          <w:rFonts w:ascii="Times New Roman"/>
          <w:b w:val="false"/>
          <w:i w:val="false"/>
          <w:color w:val="000000"/>
          <w:sz w:val="28"/>
        </w:rPr>
        <w:t>
      4) жалпы білім беретін мектептердің компьютерлік техникаларын жаңалауға (сервистік қызмет көрсетуге) – 28 625 мың теңге;</w:t>
      </w:r>
    </w:p>
    <w:p>
      <w:pPr>
        <w:spacing w:after="0"/>
        <w:ind w:left="0"/>
        <w:jc w:val="both"/>
      </w:pPr>
      <w:r>
        <w:rPr>
          <w:rFonts w:ascii="Times New Roman"/>
          <w:b w:val="false"/>
          <w:i w:val="false"/>
          <w:color w:val="000000"/>
          <w:sz w:val="28"/>
        </w:rPr>
        <w:t>
      5) жалпы білім беретін мектептердің жаңа модификациялық кабинеттеріне (химия, физика, биология, робототехника) сервистік қызмет көрсетуге – 3 345 мың теңге;</w:t>
      </w:r>
    </w:p>
    <w:p>
      <w:pPr>
        <w:spacing w:after="0"/>
        <w:ind w:left="0"/>
        <w:jc w:val="both"/>
      </w:pPr>
      <w:r>
        <w:rPr>
          <w:rFonts w:ascii="Times New Roman"/>
          <w:b w:val="false"/>
          <w:i w:val="false"/>
          <w:color w:val="000000"/>
          <w:sz w:val="28"/>
        </w:rPr>
        <w:t>
      6) жалпы білім беретін мектептерде видеобақылау камераларын орнатуға – 12 000 мың теңге;</w:t>
      </w:r>
    </w:p>
    <w:p>
      <w:pPr>
        <w:spacing w:after="0"/>
        <w:ind w:left="0"/>
        <w:jc w:val="both"/>
      </w:pPr>
      <w:r>
        <w:rPr>
          <w:rFonts w:ascii="Times New Roman"/>
          <w:b w:val="false"/>
          <w:i w:val="false"/>
          <w:color w:val="000000"/>
          <w:sz w:val="28"/>
        </w:rPr>
        <w:t>
      7) мектепке дейінгі білім беретін ұйымдарда видеобақылау камераларын орнатуға – 6 000 мың теңге;</w:t>
      </w:r>
    </w:p>
    <w:p>
      <w:pPr>
        <w:spacing w:after="0"/>
        <w:ind w:left="0"/>
        <w:jc w:val="both"/>
      </w:pPr>
      <w:r>
        <w:rPr>
          <w:rFonts w:ascii="Times New Roman"/>
          <w:b w:val="false"/>
          <w:i w:val="false"/>
          <w:color w:val="000000"/>
          <w:sz w:val="28"/>
        </w:rPr>
        <w:t>
      8) мемлекеттік атаулы әлеуметтік көмек алатындарға мектепке дейінгі білім беру ұйымдарында тамақтану үшін төлемақыны төмендетуге – 4 477 мың теңге;</w:t>
      </w:r>
    </w:p>
    <w:p>
      <w:pPr>
        <w:spacing w:after="0"/>
        <w:ind w:left="0"/>
        <w:jc w:val="both"/>
      </w:pPr>
      <w:r>
        <w:rPr>
          <w:rFonts w:ascii="Times New Roman"/>
          <w:b w:val="false"/>
          <w:i w:val="false"/>
          <w:color w:val="000000"/>
          <w:sz w:val="28"/>
        </w:rPr>
        <w:t>
      9) 6–18 жас аралығындағы балаларға арналған кепілдік берілген әлеуметтік пакетті қамтамасыз етуге – 9 547 мың теңге;</w:t>
      </w:r>
    </w:p>
    <w:p>
      <w:pPr>
        <w:spacing w:after="0"/>
        <w:ind w:left="0"/>
        <w:jc w:val="both"/>
      </w:pPr>
      <w:r>
        <w:rPr>
          <w:rFonts w:ascii="Times New Roman"/>
          <w:b w:val="false"/>
          <w:i w:val="false"/>
          <w:color w:val="000000"/>
          <w:sz w:val="28"/>
        </w:rPr>
        <w:t>
      10)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 – 5 968 мың теңге;</w:t>
      </w:r>
    </w:p>
    <w:p>
      <w:pPr>
        <w:spacing w:after="0"/>
        <w:ind w:left="0"/>
        <w:jc w:val="both"/>
      </w:pPr>
      <w:r>
        <w:rPr>
          <w:rFonts w:ascii="Times New Roman"/>
          <w:b w:val="false"/>
          <w:i w:val="false"/>
          <w:color w:val="000000"/>
          <w:sz w:val="28"/>
        </w:rPr>
        <w:t>
      11) мектепке дейінгі білім беру ұйымдарында мемлекеттік білім беру тапсырысын іске асыруға – 43 200 мың теңге;</w:t>
      </w:r>
    </w:p>
    <w:p>
      <w:pPr>
        <w:spacing w:after="0"/>
        <w:ind w:left="0"/>
        <w:jc w:val="both"/>
      </w:pPr>
      <w:r>
        <w:rPr>
          <w:rFonts w:ascii="Times New Roman"/>
          <w:b w:val="false"/>
          <w:i w:val="false"/>
          <w:color w:val="000000"/>
          <w:sz w:val="28"/>
        </w:rPr>
        <w:t>
      12)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үшін қосымша ақы төлеуге – 291 434 мың теңге;</w:t>
      </w:r>
    </w:p>
    <w:p>
      <w:pPr>
        <w:spacing w:after="0"/>
        <w:ind w:left="0"/>
        <w:jc w:val="both"/>
      </w:pPr>
      <w:r>
        <w:rPr>
          <w:rFonts w:ascii="Times New Roman"/>
          <w:b w:val="false"/>
          <w:i w:val="false"/>
          <w:color w:val="000000"/>
          <w:sz w:val="28"/>
        </w:rPr>
        <w:t>
      13) мектеп педагог-психологтарының лауазымдық жалақыларының мөлшерін ұлғайтуға – 2 500 мың теңге;</w:t>
      </w:r>
    </w:p>
    <w:p>
      <w:pPr>
        <w:spacing w:after="0"/>
        <w:ind w:left="0"/>
        <w:jc w:val="both"/>
      </w:pPr>
      <w:r>
        <w:rPr>
          <w:rFonts w:ascii="Times New Roman"/>
          <w:b w:val="false"/>
          <w:i w:val="false"/>
          <w:color w:val="000000"/>
          <w:sz w:val="28"/>
        </w:rPr>
        <w:t>
      14) жаратылыстану-математикалық бағыттағы пәндерді ағылшын тілінде оқытқаны үшін қосымша ақы төлеуге – 10 764 мың теңге;</w:t>
      </w:r>
    </w:p>
    <w:p>
      <w:pPr>
        <w:spacing w:after="0"/>
        <w:ind w:left="0"/>
        <w:jc w:val="both"/>
      </w:pPr>
      <w:r>
        <w:rPr>
          <w:rFonts w:ascii="Times New Roman"/>
          <w:b w:val="false"/>
          <w:i w:val="false"/>
          <w:color w:val="000000"/>
          <w:sz w:val="28"/>
        </w:rPr>
        <w:t>
      15) магистр дәрежесі бар мұғалімдерге қосымша ақы төлеуге – 1 761 мың теңге;</w:t>
      </w:r>
    </w:p>
    <w:p>
      <w:pPr>
        <w:spacing w:after="0"/>
        <w:ind w:left="0"/>
        <w:jc w:val="both"/>
      </w:pPr>
      <w:r>
        <w:rPr>
          <w:rFonts w:ascii="Times New Roman"/>
          <w:b w:val="false"/>
          <w:i w:val="false"/>
          <w:color w:val="000000"/>
          <w:sz w:val="28"/>
        </w:rPr>
        <w:t>
      16) жас мұғалімдерге тәлімгер болған мұғалімдерге қосымша ақы төлеуге – 4 375 мың теңге;</w:t>
      </w:r>
    </w:p>
    <w:p>
      <w:pPr>
        <w:spacing w:after="0"/>
        <w:ind w:left="0"/>
        <w:jc w:val="both"/>
      </w:pPr>
      <w:r>
        <w:rPr>
          <w:rFonts w:ascii="Times New Roman"/>
          <w:b w:val="false"/>
          <w:i w:val="false"/>
          <w:color w:val="000000"/>
          <w:sz w:val="28"/>
        </w:rPr>
        <w:t>
      17) бастауыш, негізгі және жалпы орта білім беру ұйымдарының қызметкерлеріне сынып жетекшілігі үшін қосымша ақы мөлшерін ұлғайтуға – 4 587 мың теңге;</w:t>
      </w:r>
    </w:p>
    <w:p>
      <w:pPr>
        <w:spacing w:after="0"/>
        <w:ind w:left="0"/>
        <w:jc w:val="both"/>
      </w:pPr>
      <w:r>
        <w:rPr>
          <w:rFonts w:ascii="Times New Roman"/>
          <w:b w:val="false"/>
          <w:i w:val="false"/>
          <w:color w:val="000000"/>
          <w:sz w:val="28"/>
        </w:rPr>
        <w:t>
      18) бастауыш, негізгі және жалпы орта білім беру ұйымдарының қызметкерлеріне дәптерлерді, жазбаша жұмыстарды тексергені үшін қосымша ақының мөлшерін ұлғайтуға – 3 410 мың теңге;</w:t>
      </w:r>
    </w:p>
    <w:p>
      <w:pPr>
        <w:spacing w:after="0"/>
        <w:ind w:left="0"/>
        <w:jc w:val="both"/>
      </w:pPr>
      <w:r>
        <w:rPr>
          <w:rFonts w:ascii="Times New Roman"/>
          <w:b w:val="false"/>
          <w:i w:val="false"/>
          <w:color w:val="000000"/>
          <w:sz w:val="28"/>
        </w:rPr>
        <w:t>
      19) педагог қызметкерлердің жыл сайынғы ақылы еңбек демалысын күнтізбелік 42 күннен ұзақтығы 56 күнге дейін ұлғайтуға (білім беру ұйымдарының қызметкерлеріне) – 4 736 мың теңге;</w:t>
      </w:r>
    </w:p>
    <w:p>
      <w:pPr>
        <w:spacing w:after="0"/>
        <w:ind w:left="0"/>
        <w:jc w:val="both"/>
      </w:pPr>
      <w:r>
        <w:rPr>
          <w:rFonts w:ascii="Times New Roman"/>
          <w:b w:val="false"/>
          <w:i w:val="false"/>
          <w:color w:val="000000"/>
          <w:sz w:val="28"/>
        </w:rPr>
        <w:t>
      20) халықты жұмыспен қамтуға жәрдемдесуге – 6 519 мың теңге;</w:t>
      </w:r>
    </w:p>
    <w:p>
      <w:pPr>
        <w:spacing w:after="0"/>
        <w:ind w:left="0"/>
        <w:jc w:val="both"/>
      </w:pPr>
      <w:r>
        <w:rPr>
          <w:rFonts w:ascii="Times New Roman"/>
          <w:b w:val="false"/>
          <w:i w:val="false"/>
          <w:color w:val="000000"/>
          <w:sz w:val="28"/>
        </w:rPr>
        <w:t>
      21) алып қойылатын және жойылатын ауру жануарлардың құнын иелеріне өтеуге –4 000 мың теңге;</w:t>
      </w:r>
    </w:p>
    <w:p>
      <w:pPr>
        <w:spacing w:after="0"/>
        <w:ind w:left="0"/>
        <w:jc w:val="both"/>
      </w:pPr>
      <w:r>
        <w:rPr>
          <w:rFonts w:ascii="Times New Roman"/>
          <w:b w:val="false"/>
          <w:i w:val="false"/>
          <w:color w:val="000000"/>
          <w:sz w:val="28"/>
        </w:rPr>
        <w:t>
      22) нәтижелі жұмыспен қамтуды және жаппай кәсіпкерлікті дамытуға – 10 779 мың теңге;</w:t>
      </w:r>
    </w:p>
    <w:p>
      <w:pPr>
        <w:spacing w:after="0"/>
        <w:ind w:left="0"/>
        <w:jc w:val="both"/>
      </w:pPr>
      <w:r>
        <w:rPr>
          <w:rFonts w:ascii="Times New Roman"/>
          <w:b w:val="false"/>
          <w:i w:val="false"/>
          <w:color w:val="000000"/>
          <w:sz w:val="28"/>
        </w:rPr>
        <w:t>
      23) халықтың әлеуметтік осал топтарының балалары үшін қашықтықтан оқытуды ұйымдастыруға – 25 968 мың теңге;</w:t>
      </w:r>
    </w:p>
    <w:p>
      <w:pPr>
        <w:spacing w:after="0"/>
        <w:ind w:left="0"/>
        <w:jc w:val="both"/>
      </w:pPr>
      <w:r>
        <w:rPr>
          <w:rFonts w:ascii="Times New Roman"/>
          <w:b w:val="false"/>
          <w:i w:val="false"/>
          <w:color w:val="000000"/>
          <w:sz w:val="28"/>
        </w:rPr>
        <w:t>
      24) төтенше жағдай кезеңінде халықтың жекелеген санаттарын азық-түлік және тұрмыстық жиынтығымен қамтамасыз етуге – 21 140 мың теңге;</w:t>
      </w:r>
    </w:p>
    <w:p>
      <w:pPr>
        <w:spacing w:after="0"/>
        <w:ind w:left="0"/>
        <w:jc w:val="both"/>
      </w:pPr>
      <w:r>
        <w:rPr>
          <w:rFonts w:ascii="Times New Roman"/>
          <w:b w:val="false"/>
          <w:i w:val="false"/>
          <w:color w:val="000000"/>
          <w:sz w:val="28"/>
        </w:rPr>
        <w:t>
      25) еңбек нарығын дамытуға – 11 771 мың теңге;</w:t>
      </w:r>
    </w:p>
    <w:p>
      <w:pPr>
        <w:spacing w:after="0"/>
        <w:ind w:left="0"/>
        <w:jc w:val="both"/>
      </w:pPr>
      <w:r>
        <w:rPr>
          <w:rFonts w:ascii="Times New Roman"/>
          <w:b w:val="false"/>
          <w:i w:val="false"/>
          <w:color w:val="000000"/>
          <w:sz w:val="28"/>
        </w:rPr>
        <w:t>
      26) облыстық жалпы білім беру мектептердегі кезекші сынып мұғалімдеріне ақы төлеуге – 12 651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Ойыл аудандық мәслихатының 13.03.2020 </w:t>
      </w:r>
      <w:r>
        <w:rPr>
          <w:rFonts w:ascii="Times New Roman"/>
          <w:b w:val="false"/>
          <w:i w:val="false"/>
          <w:color w:val="000000"/>
          <w:sz w:val="28"/>
        </w:rPr>
        <w:t>№ 379</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406</w:t>
      </w:r>
      <w:r>
        <w:rPr>
          <w:rFonts w:ascii="Times New Roman"/>
          <w:b w:val="false"/>
          <w:i w:val="false"/>
          <w:color w:val="ff0000"/>
          <w:sz w:val="28"/>
        </w:rPr>
        <w:t xml:space="preserve"> (01.01.2020 бастап қолданысқа енгізіледі); 17.08.2020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27.10.2020 </w:t>
      </w:r>
      <w:r>
        <w:rPr>
          <w:rFonts w:ascii="Times New Roman"/>
          <w:b w:val="false"/>
          <w:i w:val="false"/>
          <w:color w:val="000000"/>
          <w:sz w:val="28"/>
        </w:rPr>
        <w:t>№ 450</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463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10-1. 2020 жылға арналған аудандық бюджетке облыстық бюджеттен берілген кредиттер есебінен түсетіні ескерілсін:</w:t>
      </w:r>
    </w:p>
    <w:bookmarkEnd w:id="13"/>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беруге – 28 803,2 мың теңге.</w:t>
      </w:r>
    </w:p>
    <w:p>
      <w:pPr>
        <w:spacing w:after="0"/>
        <w:ind w:left="0"/>
        <w:jc w:val="both"/>
      </w:pPr>
      <w:r>
        <w:rPr>
          <w:rFonts w:ascii="Times New Roman"/>
          <w:b w:val="false"/>
          <w:i w:val="false"/>
          <w:color w:val="000000"/>
          <w:sz w:val="28"/>
        </w:rPr>
        <w:t>
      Бюджеттік кредиттердің сомаларын бөлу аудан әкімдігі қаулысының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облысы Ойыл аудандық мәслихатының 12.06.2020 </w:t>
      </w:r>
      <w:r>
        <w:rPr>
          <w:rFonts w:ascii="Times New Roman"/>
          <w:b w:val="false"/>
          <w:i w:val="false"/>
          <w:color w:val="000000"/>
          <w:sz w:val="28"/>
        </w:rPr>
        <w:t>№ 406</w:t>
      </w:r>
      <w:r>
        <w:rPr>
          <w:rFonts w:ascii="Times New Roman"/>
          <w:b w:val="false"/>
          <w:i w:val="false"/>
          <w:color w:val="ff0000"/>
          <w:sz w:val="28"/>
        </w:rPr>
        <w:t xml:space="preserve"> шешімімен (01.01.2020 бастап қолданысқа енгізіледі); өзгеріс енгізілді - Ақтөбе облысы Ойыл аудандық мәслихатының 27.10.2020 </w:t>
      </w:r>
      <w:r>
        <w:rPr>
          <w:rFonts w:ascii="Times New Roman"/>
          <w:b w:val="false"/>
          <w:i w:val="false"/>
          <w:color w:val="000000"/>
          <w:sz w:val="28"/>
        </w:rPr>
        <w:t>№ 450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11. Ауданның жергілікті атқарушы органының 2020 жылға арналған резерві 7 200 мың теңге сомасында бекітілсін.</w:t>
      </w:r>
    </w:p>
    <w:bookmarkEnd w:id="14"/>
    <w:bookmarkStart w:name="z14" w:id="15"/>
    <w:p>
      <w:pPr>
        <w:spacing w:after="0"/>
        <w:ind w:left="0"/>
        <w:jc w:val="both"/>
      </w:pPr>
      <w:r>
        <w:rPr>
          <w:rFonts w:ascii="Times New Roman"/>
          <w:b w:val="false"/>
          <w:i w:val="false"/>
          <w:color w:val="000000"/>
          <w:sz w:val="28"/>
        </w:rPr>
        <w:t xml:space="preserve">
      12. 2020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5"/>
    <w:bookmarkStart w:name="z15" w:id="16"/>
    <w:p>
      <w:pPr>
        <w:spacing w:after="0"/>
        <w:ind w:left="0"/>
        <w:jc w:val="both"/>
      </w:pPr>
      <w:r>
        <w:rPr>
          <w:rFonts w:ascii="Times New Roman"/>
          <w:b w:val="false"/>
          <w:i w:val="false"/>
          <w:color w:val="000000"/>
          <w:sz w:val="28"/>
        </w:rPr>
        <w:t>
      13.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6"/>
    <w:bookmarkStart w:name="z16" w:id="17"/>
    <w:p>
      <w:pPr>
        <w:spacing w:after="0"/>
        <w:ind w:left="0"/>
        <w:jc w:val="both"/>
      </w:pPr>
      <w:r>
        <w:rPr>
          <w:rFonts w:ascii="Times New Roman"/>
          <w:b w:val="false"/>
          <w:i w:val="false"/>
          <w:color w:val="000000"/>
          <w:sz w:val="28"/>
        </w:rPr>
        <w:t>
      14.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1 қосымша</w:t>
            </w:r>
          </w:p>
        </w:tc>
      </w:tr>
    </w:tbl>
    <w:p>
      <w:pPr>
        <w:spacing w:after="0"/>
        <w:ind w:left="0"/>
        <w:jc w:val="left"/>
      </w:pPr>
      <w:r>
        <w:rPr>
          <w:rFonts w:ascii="Times New Roman"/>
          <w:b/>
          <w:i w:val="false"/>
          <w:color w:val="000000"/>
        </w:rPr>
        <w:t xml:space="preserve"> 2020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15.12.2020 </w:t>
      </w:r>
      <w:r>
        <w:rPr>
          <w:rFonts w:ascii="Times New Roman"/>
          <w:b w:val="false"/>
          <w:i w:val="false"/>
          <w:color w:val="ff0000"/>
          <w:sz w:val="28"/>
        </w:rPr>
        <w:t>№ 463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968"/>
        <w:gridCol w:w="6522"/>
        <w:gridCol w:w="32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8184079,3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7846208,3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7846180,6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7846180,6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691"/>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8714123,1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135787,6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1319"/>
        <w:gridCol w:w="1319"/>
        <w:gridCol w:w="2053"/>
        <w:gridCol w:w="42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3621"/>
        <w:gridCol w:w="48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-665831,4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665831,4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814"/>
        <w:gridCol w:w="1168"/>
        <w:gridCol w:w="1169"/>
        <w:gridCol w:w="1600"/>
        <w:gridCol w:w="5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2 қосымша</w:t>
            </w:r>
          </w:p>
        </w:tc>
      </w:tr>
    </w:tbl>
    <w:p>
      <w:pPr>
        <w:spacing w:after="0"/>
        <w:ind w:left="0"/>
        <w:jc w:val="left"/>
      </w:pPr>
      <w:r>
        <w:rPr>
          <w:rFonts w:ascii="Times New Roman"/>
          <w:b/>
          <w:i w:val="false"/>
          <w:color w:val="000000"/>
        </w:rPr>
        <w:t xml:space="preserve"> 2021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2"/>
        <w:gridCol w:w="1148"/>
        <w:gridCol w:w="1782"/>
        <w:gridCol w:w="2745"/>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855"/>
        <w:gridCol w:w="1803"/>
        <w:gridCol w:w="1804"/>
        <w:gridCol w:w="3441"/>
        <w:gridCol w:w="3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90"/>
        <w:gridCol w:w="1024"/>
        <w:gridCol w:w="1590"/>
        <w:gridCol w:w="3776"/>
        <w:gridCol w:w="3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2618"/>
        <w:gridCol w:w="1687"/>
        <w:gridCol w:w="1687"/>
        <w:gridCol w:w="2156"/>
        <w:gridCol w:w="2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3 қосымша</w:t>
            </w:r>
          </w:p>
        </w:tc>
      </w:tr>
    </w:tbl>
    <w:p>
      <w:pPr>
        <w:spacing w:after="0"/>
        <w:ind w:left="0"/>
        <w:jc w:val="left"/>
      </w:pPr>
      <w:r>
        <w:rPr>
          <w:rFonts w:ascii="Times New Roman"/>
          <w:b/>
          <w:i w:val="false"/>
          <w:color w:val="000000"/>
        </w:rPr>
        <w:t xml:space="preserve"> 2022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2634752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2"/>
        <w:gridCol w:w="1148"/>
        <w:gridCol w:w="1782"/>
        <w:gridCol w:w="2745"/>
        <w:gridCol w:w="3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855"/>
        <w:gridCol w:w="1803"/>
        <w:gridCol w:w="1804"/>
        <w:gridCol w:w="3441"/>
        <w:gridCol w:w="3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590"/>
        <w:gridCol w:w="1024"/>
        <w:gridCol w:w="1590"/>
        <w:gridCol w:w="3776"/>
        <w:gridCol w:w="3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2618"/>
        <w:gridCol w:w="1687"/>
        <w:gridCol w:w="1687"/>
        <w:gridCol w:w="2156"/>
        <w:gridCol w:w="2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4 қосымша</w:t>
            </w:r>
          </w:p>
        </w:tc>
      </w:tr>
    </w:tbl>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