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506a5" w14:textId="9d506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 – шараларын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Ойыл ауданы Шығанақ Берсиев ауылдық округі әкімінің 2019 жылғы 13 ақпандағы № 4 шешімі. Ақтөбе облысы Әділет департаментінің Ойыл аудандық Әділет басқармасында 2019 жылғы 18 ақпанда № 3-11-161 болып тіркелді. Күші жойылды - Ақтөбе облысы Ойыл ауданы Шығанақ Берсиев атындағы ауылдық округі әкімінің 2019 жылғы 8 қазандағы № 22 шешімімен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Ақтөбе облысы Ойыл ауданы Шығанақ Берсиев атындағы ауылдық округі әкімінің 08.10.2019 </w:t>
      </w:r>
      <w:r>
        <w:rPr>
          <w:rFonts w:ascii="Times New Roman"/>
          <w:b w:val="false"/>
          <w:i w:val="false"/>
          <w:color w:val="ff0000"/>
          <w:sz w:val="28"/>
        </w:rPr>
        <w:t>№ 22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2002 жылғы 10 шілдедегі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Қазақстан Республикасы ауыл шаруашылығы министрлігі Ветеринариялық бақылау және қадағалау комитетінің Ойыл аудандық аумақтық инспекциясының бас мемлекеттік ветеринариялық-санитариялық инспекторының 2019 жылдың 08 қаңтарындағы № 2-13/01 ұсынысы негізінде, Шығанақ Берсиев атындағы ауылдық округі әкімінің міндетін атқарушы ШЕШІМ ҚАБЫЛДАДЫ: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Мүйізді ірі қара малдарының арасында бруцеллез ауруының анықталуына байланысты, Шығанақ Берсиев атындағы ауылдық округінде орналасқан "Али" шаруа қожалығының аумағында шектеу іс-шаралары белгіленсін.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"Шығанақ Берсиев атындағы ауылдық округі әкімі аппараты" мемлекеттік мекемесі Қазақстан Республикасының заңнамасында белгіленген тәртіппен: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аумақтық әділет органында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Қазақстан Республикасы нормативтік құқықтық актілерінің электрондық түрдегі Эталондық бақылау банкінде ресми жариялауға жіберуді;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шешімді Ойыл ауданы әкімдігінің интернет-ресурсында орналастыруды қамтамасыз етсін.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Шығанақ Берсиев атындағы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ауылдық округі әкімінің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А.Ж. Избасов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