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503" w14:textId="c4a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Шығанақ Берсиев атындағы ауылдық округі әкімінің 2017 жылғы 14 желтоқсандағы № 26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2019 жылғы 7 наурыздағы № 6 шешімі. Ақтөбе облысының Әділет департаментінде 2019 жылғы 11 наурызда № 5988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шешімнің тақырыбы жаңа редакцияда, орыс тіліндегі мәтіні өзгермейді - Ақтөбе облысы Ойыл ауданы Шығанақ Берсиев атындағы ауылдық округі әкімінің 06.05.2019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 - санитарлық инспекторының 2019 жылғы 05 ақпандағы № 2-13/19 ұсынысы негізінде, Шығанақ Берсиев атындағы ауылдық округ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және ұсақ малдарының арасында бруцеллез ауруын жою бойынша кешенді ветеринариялық іс-шаралардың жүргізілуіне байланысты, Шығанақ Берсиев атындағы ауылдық округі Қаратал ауылы аумағында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Шығанақ Берсиев атындағы ауылдық округі әкімінің 2017 жылғы 14 желтоқсандағы № 26 "Шектеу іс - шараларын белгілеу туралы" (нормативтік құқықтық актілерді мемлекеттік тіркеу тізілімінде № 5778 тіркелген, 2017 жылдың 29 желтоқсанда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"Шығанақ Берсиев атындағы ауылдық округ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