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d5c1" w14:textId="3ef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Шығанақ Берсиев атындағы ауылдық округі әкімінің міндетін атқарушының 2019 жылғы 7 наурыздағы № 6 "Шектеу іс-шараларын алу және Берсиев атындағы ауылдық округі әкімінің 2017 жылғы 14 желтоқсандағы № 26 "Шектеу іс-шараларын белгілеу туралы" шешімінің күші жойылды деп тану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2019 жылғы 6 мамырдағы № 8 шешімі. Ақтөбе облысының Әділет департаментінде 2019 жылғы 14 мамырда № 6139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Шығанақ Берсиев атындағы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Шығанақ Берсиев атындағы ауылдық округі әкімінің міндетін атқарушының 2019 жылғы 7 наурыздағы № 6 "Шектеу іс-шараларын алу және Берсиев атындағы ауылдық округі әкімінің 2017 жылғы 14 желтоқсандағы № 26 "Шектеу іс-шараларын белгілеу туралы" шешімінің күші жойылды деп тану туралы" (нормативтік құқықтық актілерді мемлекеттік тіркеу Тізілімінде № 5988 болып тіркелген, 2019 жылғы 30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"Шектеу іс-шараларын алу және Шығанақ Берсиев атындағы ауылдық округі әкімінің 2017 жылғы 14 желтоқсандағы № 26 "Шектеу іс-шараларын белгілеу туралы" шешімінің күші жойылды деп тану туралы".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"Шығанақ Берсиев атындағы ауылдық округі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және мерзімді баспа басылымдарында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Шығанақ Берсиев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