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20fc" w14:textId="7452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276 "2019-2021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 сәуірдегі № 306 шешімі. Ақтөбе облысының Әділет департаментінде 2019 жылғы 9 сәуірде № 6082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276 "2019-2021 жылдарға арналған "Дөң" ауылдық округ бюджетін бекіту туралы" (нормативтік құқықтық актілерді мемлекеттік тіркеу тізілімінде № 3-12-198 тіркелген, 2019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"22 540,0" сандары "24 979,0"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"22 540,0" сандары "24 979,0"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"Дөң"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