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96b5a" w14:textId="7796b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2016 жылғы 18 ақпандағы № 323 "Хромтау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2019 жылғы 3 сәуірдегі № 310 шешімі. Ақтөбе облысының Әділет департаментінде 2019 жылғы 16 сәуірде № 6104 болып тіркелді. Күші жойылды - Ақтөбе облысы Хромтау аудандық мәслихатының 2024 жылғы 8 тамыздағы № 212 шешімімен</w:t>
      </w:r>
    </w:p>
    <w:p>
      <w:pPr>
        <w:spacing w:after="0"/>
        <w:ind w:left="0"/>
        <w:jc w:val="both"/>
      </w:pPr>
      <w:r>
        <w:rPr>
          <w:rFonts w:ascii="Times New Roman"/>
          <w:b w:val="false"/>
          <w:i w:val="false"/>
          <w:color w:val="ff0000"/>
          <w:sz w:val="28"/>
        </w:rPr>
        <w:t xml:space="preserve">
      Ескерту. Күші жойылды - Ақтөбе облысы Хромтау аудандық мәслихатының 08.08.2024 № 212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0"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56 бабының</w:t>
      </w:r>
      <w:r>
        <w:rPr>
          <w:rFonts w:ascii="Times New Roman"/>
          <w:b w:val="false"/>
          <w:i w:val="false"/>
          <w:color w:val="000000"/>
          <w:sz w:val="28"/>
        </w:rPr>
        <w:t xml:space="preserve"> 1 тармағының 4) тармақшасына, Қазақстан Республикасының 2016 жылғы 6 сәуірдегі "Құқықтық актілер туралы" Заңының </w:t>
      </w:r>
      <w:r>
        <w:rPr>
          <w:rFonts w:ascii="Times New Roman"/>
          <w:b w:val="false"/>
          <w:i w:val="false"/>
          <w:color w:val="000000"/>
          <w:sz w:val="28"/>
        </w:rPr>
        <w:t>50 бабына</w:t>
      </w:r>
      <w:r>
        <w:rPr>
          <w:rFonts w:ascii="Times New Roman"/>
          <w:b w:val="false"/>
          <w:i w:val="false"/>
          <w:color w:val="000000"/>
          <w:sz w:val="28"/>
        </w:rPr>
        <w:t xml:space="preserve"> және Қазақстан Республикасының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Хромтау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Хромтау аудандық мәслихатының 2016 жылғы 18 ақпандағы № 323 "Хромтау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(нормативтік құқықтық актілерді мемлекеттік тіркеу Тізілімінде № 4780 тіркелген, 2016 жылы 22 наурызда "Хромтау"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p>
      <w:pPr>
        <w:spacing w:after="0"/>
        <w:ind w:left="0"/>
        <w:jc w:val="both"/>
      </w:pPr>
      <w:r>
        <w:rPr>
          <w:rFonts w:ascii="Times New Roman"/>
          <w:b w:val="false"/>
          <w:i w:val="false"/>
          <w:color w:val="000000"/>
          <w:sz w:val="28"/>
        </w:rPr>
        <w:t xml:space="preserve">
      көрсетілген шешіммен бекітілген Хромтау ауданында әлеуметтік көмек көрсету,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Start w:name="z2" w:id="2"/>
    <w:p>
      <w:pPr>
        <w:spacing w:after="0"/>
        <w:ind w:left="0"/>
        <w:jc w:val="both"/>
      </w:pPr>
      <w:r>
        <w:rPr>
          <w:rFonts w:ascii="Times New Roman"/>
          <w:b w:val="false"/>
          <w:i w:val="false"/>
          <w:color w:val="000000"/>
          <w:sz w:val="28"/>
        </w:rPr>
        <w:t>
      2. "Хромтау аудандық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Ақтөбе облысы Әділет департаментінде мемлекеттік тіркеуді;</w:t>
      </w:r>
    </w:p>
    <w:p>
      <w:pPr>
        <w:spacing w:after="0"/>
        <w:ind w:left="0"/>
        <w:jc w:val="both"/>
      </w:pPr>
      <w:r>
        <w:rPr>
          <w:rFonts w:ascii="Times New Roman"/>
          <w:b w:val="false"/>
          <w:i w:val="false"/>
          <w:color w:val="000000"/>
          <w:sz w:val="28"/>
        </w:rPr>
        <w:t>
      2) осы шешімді мерзімді Қазақстан Республикасы нормативтік құқықтық актілерінің эталондық бақылау банкінде электрондық түрде ресми жариялауға жіберуді;</w:t>
      </w:r>
    </w:p>
    <w:p>
      <w:pPr>
        <w:spacing w:after="0"/>
        <w:ind w:left="0"/>
        <w:jc w:val="both"/>
      </w:pPr>
      <w:r>
        <w:rPr>
          <w:rFonts w:ascii="Times New Roman"/>
          <w:b w:val="false"/>
          <w:i w:val="false"/>
          <w:color w:val="000000"/>
          <w:sz w:val="28"/>
        </w:rPr>
        <w:t>
      3) осы шешімді Хромтау аудандық мәслихатының интернет – ресурсында орналастыруды қамтамасыз етсін.</w:t>
      </w:r>
    </w:p>
    <w:bookmarkStart w:name="z3"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Урынбасаров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Молдашев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Ақтөбе облысының жұмыспен қамтуды</w:t>
      </w:r>
    </w:p>
    <w:p>
      <w:pPr>
        <w:spacing w:after="0"/>
        <w:ind w:left="0"/>
        <w:jc w:val="both"/>
      </w:pPr>
      <w:r>
        <w:rPr>
          <w:rFonts w:ascii="Times New Roman"/>
          <w:b w:val="false"/>
          <w:i w:val="false"/>
          <w:color w:val="000000"/>
          <w:sz w:val="28"/>
        </w:rPr>
        <w:t>
      үйлестіру және әлеуметтік бағдарламалар</w:t>
      </w:r>
    </w:p>
    <w:p>
      <w:pPr>
        <w:spacing w:after="0"/>
        <w:ind w:left="0"/>
        <w:jc w:val="both"/>
      </w:pPr>
      <w:r>
        <w:rPr>
          <w:rFonts w:ascii="Times New Roman"/>
          <w:b w:val="false"/>
          <w:i w:val="false"/>
          <w:color w:val="000000"/>
          <w:sz w:val="28"/>
        </w:rPr>
        <w:t>
      басқармасының басшысы</w:t>
      </w:r>
    </w:p>
    <w:p>
      <w:pPr>
        <w:spacing w:after="0"/>
        <w:ind w:left="0"/>
        <w:jc w:val="both"/>
      </w:pPr>
      <w:r>
        <w:rPr>
          <w:rFonts w:ascii="Times New Roman"/>
          <w:b w:val="false"/>
          <w:i w:val="false"/>
          <w:color w:val="000000"/>
          <w:sz w:val="28"/>
        </w:rPr>
        <w:t>
      ____________________________К. Утаров</w:t>
      </w:r>
    </w:p>
    <w:p>
      <w:pPr>
        <w:spacing w:after="0"/>
        <w:ind w:left="0"/>
        <w:jc w:val="both"/>
      </w:pPr>
      <w:r>
        <w:rPr>
          <w:rFonts w:ascii="Times New Roman"/>
          <w:b w:val="false"/>
          <w:i w:val="false"/>
          <w:color w:val="000000"/>
          <w:sz w:val="28"/>
        </w:rPr>
        <w:t>
      "____"________________20___ж.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3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310 шешіміне қосымша</w:t>
            </w:r>
          </w:p>
        </w:tc>
      </w:tr>
    </w:tbl>
    <w:p>
      <w:pPr>
        <w:spacing w:after="0"/>
        <w:ind w:left="0"/>
        <w:jc w:val="left"/>
      </w:pPr>
      <w:r>
        <w:rPr>
          <w:rFonts w:ascii="Times New Roman"/>
          <w:b/>
          <w:i w:val="false"/>
          <w:color w:val="000000"/>
        </w:rPr>
        <w:t xml:space="preserve"> Хромтау ауданында әлеуметтік көмек көрсету, мөлшерлерін белгілеу және мұқтаж азаматтардың жекелеген санаттарының тізбесін айқындау Қағидалары</w:t>
      </w:r>
    </w:p>
    <w:p>
      <w:pPr>
        <w:spacing w:after="0"/>
        <w:ind w:left="0"/>
        <w:jc w:val="both"/>
      </w:pPr>
      <w:r>
        <w:rPr>
          <w:rFonts w:ascii="Times New Roman"/>
          <w:b w:val="false"/>
          <w:i w:val="false"/>
          <w:color w:val="000000"/>
          <w:sz w:val="28"/>
        </w:rPr>
        <w:t xml:space="preserve">
      1. Осы Хромтау ауданында әлеуметтік көмек көрсету, мөлшерлерін белгілеу және мұқтаж азаматтардың жекелеген санаттарының тізбесін айқындаудың қағидалары (бұдан әрi – Қағидалар) 2001 жылғы 23 қаңтардағы Қазақстан Республикасының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56 бабының</w:t>
      </w:r>
      <w:r>
        <w:rPr>
          <w:rFonts w:ascii="Times New Roman"/>
          <w:b w:val="false"/>
          <w:i w:val="false"/>
          <w:color w:val="000000"/>
          <w:sz w:val="28"/>
        </w:rPr>
        <w:t xml:space="preserve"> 1 тармағының 4) тармақшасына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комерциялық емес акционерлік қоғамының Ақтөбе облысы бойынша филиалының әлеуметтік қамтамасыз ету бойынша Хромтау ауданының бөлімі (бұдан әрі - уәкілетті ұйым);</w:t>
      </w:r>
    </w:p>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3) арнайы комиссия – өмiрлiк қиын жағдайдың туындауына байланысты әлеуметтiк көмек көрсетуге үмiткер адамның (отбасының) өтiнiшiн қарау бойынша Хромтау ауданы әкiмiнiң шешiмiмен құрылатын комиссия;</w:t>
      </w:r>
    </w:p>
    <w:p>
      <w:pPr>
        <w:spacing w:after="0"/>
        <w:ind w:left="0"/>
        <w:jc w:val="both"/>
      </w:pPr>
      <w:r>
        <w:rPr>
          <w:rFonts w:ascii="Times New Roman"/>
          <w:b w:val="false"/>
          <w:i w:val="false"/>
          <w:color w:val="000000"/>
          <w:sz w:val="28"/>
        </w:rPr>
        <w:t>
      4) ең төмен күнкөрiс деңгейi – ең төмен тұтыну себетiнiң құнына тең, бiр адамға қажеттi ең төмен ақшалай кiрiс;</w:t>
      </w:r>
    </w:p>
    <w:p>
      <w:pPr>
        <w:spacing w:after="0"/>
        <w:ind w:left="0"/>
        <w:jc w:val="both"/>
      </w:pPr>
      <w:r>
        <w:rPr>
          <w:rFonts w:ascii="Times New Roman"/>
          <w:b w:val="false"/>
          <w:i w:val="false"/>
          <w:color w:val="000000"/>
          <w:sz w:val="28"/>
        </w:rPr>
        <w:t>
      5) мереке күндерi – Қазақстан Республикасының ұлттық және мемлекеттiк мереке күндерi;</w:t>
      </w:r>
    </w:p>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әрбiр мүшесiне келетiн үлесi;</w:t>
      </w:r>
    </w:p>
    <w:p>
      <w:pPr>
        <w:spacing w:after="0"/>
        <w:ind w:left="0"/>
        <w:jc w:val="both"/>
      </w:pPr>
      <w:r>
        <w:rPr>
          <w:rFonts w:ascii="Times New Roman"/>
          <w:b w:val="false"/>
          <w:i w:val="false"/>
          <w:color w:val="000000"/>
          <w:sz w:val="28"/>
        </w:rPr>
        <w:t>
      7) өмiрлiк қиын жағдай – азаматтың тыныс тiршiлiгiн объективтi түрде бұзатын, ол оны өз бетiнше еңсере алмайтын ахуал;</w:t>
      </w:r>
    </w:p>
    <w:p>
      <w:pPr>
        <w:spacing w:after="0"/>
        <w:ind w:left="0"/>
        <w:jc w:val="both"/>
      </w:pPr>
      <w:r>
        <w:rPr>
          <w:rFonts w:ascii="Times New Roman"/>
          <w:b w:val="false"/>
          <w:i w:val="false"/>
          <w:color w:val="000000"/>
          <w:sz w:val="28"/>
        </w:rPr>
        <w:t>
      8) уәкiлеттi орган – жергiлiктi бюджет есебiнен қаржыландырылатын, әлеуметтiк көмек көрсетудi жүзеге асыратын "Хромтау аудандық жұмыспен қамту және әлеуметтiк бағдарламалар бөлiмi" мемлекеттiк мекемесi;</w:t>
      </w:r>
    </w:p>
    <w:p>
      <w:pPr>
        <w:spacing w:after="0"/>
        <w:ind w:left="0"/>
        <w:jc w:val="both"/>
      </w:pPr>
      <w:r>
        <w:rPr>
          <w:rFonts w:ascii="Times New Roman"/>
          <w:b w:val="false"/>
          <w:i w:val="false"/>
          <w:color w:val="000000"/>
          <w:sz w:val="28"/>
        </w:rPr>
        <w:t>
      9)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тиісті әкімшілік – аумақтық бірлік әкімдерінің шешімімен құрылатын комиссия;</w:t>
      </w:r>
    </w:p>
    <w:p>
      <w:pPr>
        <w:spacing w:after="0"/>
        <w:ind w:left="0"/>
        <w:jc w:val="both"/>
      </w:pPr>
      <w:r>
        <w:rPr>
          <w:rFonts w:ascii="Times New Roman"/>
          <w:b w:val="false"/>
          <w:i w:val="false"/>
          <w:color w:val="000000"/>
          <w:sz w:val="28"/>
        </w:rPr>
        <w:t>
      10) шектi шама – әлеуметтiк көмектiң бекiтiлген ең жоғары мөлшерi;</w:t>
      </w:r>
    </w:p>
    <w:p>
      <w:pPr>
        <w:spacing w:after="0"/>
        <w:ind w:left="0"/>
        <w:jc w:val="both"/>
      </w:pPr>
      <w:r>
        <w:rPr>
          <w:rFonts w:ascii="Times New Roman"/>
          <w:b w:val="false"/>
          <w:i w:val="false"/>
          <w:color w:val="000000"/>
          <w:sz w:val="28"/>
        </w:rPr>
        <w:t>
      3. Осы Қағидалар Хромтау ауданында тұрақты тұратын адамдарға қолданылады.</w:t>
      </w:r>
    </w:p>
    <w:p>
      <w:pPr>
        <w:spacing w:after="0"/>
        <w:ind w:left="0"/>
        <w:jc w:val="both"/>
      </w:pPr>
      <w:r>
        <w:rPr>
          <w:rFonts w:ascii="Times New Roman"/>
          <w:b w:val="false"/>
          <w:i w:val="false"/>
          <w:color w:val="000000"/>
          <w:sz w:val="28"/>
        </w:rPr>
        <w:t>
      4. Әлеуметтік көмекке мұқтаж азаматтардың жекелеген санаттарына "Хромтау аудандық жұмыспен қамту және әлеуметтiк бағдарламалар бөлiмi" мемлекеттiк мекемесiмен және осы Қағидалармен белгіленген тәртіпте кқрсетіледі.</w:t>
      </w:r>
    </w:p>
    <w:p>
      <w:pPr>
        <w:spacing w:after="0"/>
        <w:ind w:left="0"/>
        <w:jc w:val="both"/>
      </w:pPr>
      <w:r>
        <w:rPr>
          <w:rFonts w:ascii="Times New Roman"/>
          <w:b w:val="false"/>
          <w:i w:val="false"/>
          <w:color w:val="000000"/>
          <w:sz w:val="28"/>
        </w:rPr>
        <w:t>
      5. Әлеуметтiк көмек ретiнде жергілікті атқарушы орган (бұдан әрі-ЖАО) мұқтаж азаматтардың жекелеген санаттарына (бұдан әрi – алушылар) өмiрлiк қиын жағдай туындаған жағдайда, сондай-ақ атаулы күндер мен мереке күндерiне ақшалай немесе заттай нысанда көрсететiн көмек түсiніледі.</w:t>
      </w:r>
    </w:p>
    <w:p>
      <w:pPr>
        <w:spacing w:after="0"/>
        <w:ind w:left="0"/>
        <w:jc w:val="both"/>
      </w:pPr>
      <w:r>
        <w:rPr>
          <w:rFonts w:ascii="Times New Roman"/>
          <w:b w:val="false"/>
          <w:i w:val="false"/>
          <w:color w:val="000000"/>
          <w:sz w:val="28"/>
        </w:rPr>
        <w:t>
      6. Әлеуметтiк көмек бiр рет және (немесе) мерзiмдi (ай сайын, тоқсан сайын, жартыжылдықта 1 рет) көрсетiледi.</w:t>
      </w:r>
    </w:p>
    <w:p>
      <w:pPr>
        <w:spacing w:after="0"/>
        <w:ind w:left="0"/>
        <w:jc w:val="both"/>
      </w:pPr>
      <w:r>
        <w:rPr>
          <w:rFonts w:ascii="Times New Roman"/>
          <w:b w:val="false"/>
          <w:i w:val="false"/>
          <w:color w:val="000000"/>
          <w:sz w:val="28"/>
        </w:rPr>
        <w:t>
      7. Әлеуметтік көмек көрсету үшін атаулы күндер мен мереке күндерiнiң тiзбесі:</w:t>
      </w:r>
    </w:p>
    <w:p>
      <w:pPr>
        <w:spacing w:after="0"/>
        <w:ind w:left="0"/>
        <w:jc w:val="both"/>
      </w:pPr>
      <w:r>
        <w:rPr>
          <w:rFonts w:ascii="Times New Roman"/>
          <w:b w:val="false"/>
          <w:i w:val="false"/>
          <w:color w:val="000000"/>
          <w:sz w:val="28"/>
        </w:rPr>
        <w:t>
      Жеңіс күні – 9 мамыр ;</w:t>
      </w:r>
    </w:p>
    <w:p>
      <w:pPr>
        <w:spacing w:after="0"/>
        <w:ind w:left="0"/>
        <w:jc w:val="both"/>
      </w:pPr>
      <w:r>
        <w:rPr>
          <w:rFonts w:ascii="Times New Roman"/>
          <w:b w:val="false"/>
          <w:i w:val="false"/>
          <w:color w:val="000000"/>
          <w:sz w:val="28"/>
        </w:rPr>
        <w:t>
      Мүгедектер күні - қазан айының екінші жексенбісі.</w:t>
      </w:r>
    </w:p>
    <w:p>
      <w:pPr>
        <w:spacing w:after="0"/>
        <w:ind w:left="0"/>
        <w:jc w:val="both"/>
      </w:pPr>
      <w:r>
        <w:rPr>
          <w:rFonts w:ascii="Times New Roman"/>
          <w:b w:val="false"/>
          <w:i w:val="false"/>
          <w:color w:val="000000"/>
          <w:sz w:val="28"/>
        </w:rPr>
        <w:t>
      Учаскелік және арнайы комиссиялар өз қызметін облыстың ЖАО бекітетін ережелердің негізінде жүзеге асырады.</w:t>
      </w:r>
    </w:p>
    <w:p>
      <w:pPr>
        <w:spacing w:after="0"/>
        <w:ind w:left="0"/>
        <w:jc w:val="left"/>
      </w:pPr>
      <w:r>
        <w:rPr>
          <w:rFonts w:ascii="Times New Roman"/>
          <w:b/>
          <w:i w:val="false"/>
          <w:color w:val="000000"/>
        </w:rPr>
        <w:t xml:space="preserve"> 2. Әлеуметтік көмек алушылар санаттарының тізбесі және көмектің мөлшерлері</w:t>
      </w:r>
    </w:p>
    <w:p>
      <w:pPr>
        <w:spacing w:after="0"/>
        <w:ind w:left="0"/>
        <w:jc w:val="both"/>
      </w:pPr>
      <w:r>
        <w:rPr>
          <w:rFonts w:ascii="Times New Roman"/>
          <w:b w:val="false"/>
          <w:i w:val="false"/>
          <w:color w:val="000000"/>
          <w:sz w:val="28"/>
        </w:rPr>
        <w:t>
      8. Ай сайынғы әлеуметтік көмек кірісті есепке алмай көрсетіледі:</w:t>
      </w:r>
    </w:p>
    <w:p>
      <w:pPr>
        <w:spacing w:after="0"/>
        <w:ind w:left="0"/>
        <w:jc w:val="both"/>
      </w:pPr>
      <w:r>
        <w:rPr>
          <w:rFonts w:ascii="Times New Roman"/>
          <w:b w:val="false"/>
          <w:i w:val="false"/>
          <w:color w:val="000000"/>
          <w:sz w:val="28"/>
        </w:rPr>
        <w:t>
      1) Ұлы Отан соғысының қатысушылары мен мүгедектеріне коммуналдық қызметтерге, 8 000 (сегіз мың ) теңге мөлшерінде уәкілетті ұйымның ұсынған тізімдері негізінде;</w:t>
      </w:r>
    </w:p>
    <w:p>
      <w:pPr>
        <w:spacing w:after="0"/>
        <w:ind w:left="0"/>
        <w:jc w:val="both"/>
      </w:pPr>
      <w:r>
        <w:rPr>
          <w:rFonts w:ascii="Times New Roman"/>
          <w:b w:val="false"/>
          <w:i w:val="false"/>
          <w:color w:val="000000"/>
          <w:sz w:val="28"/>
        </w:rPr>
        <w:t>
      2) мүгедек балаларды үйде оқытуға жұмсалған шығындарды өтеуге мүгедек балалардың ата-аналарына немесе заңды өкілдеріне, білім беру кезеңіне бір мүгедек балаға, 2 (екі) айлық есептiк көрсеткiш мөлшерiнде "Ақтөбе облысының Хромтау аудандық білңм, дене шынықтыру және спорт бөлімі" мемлекеттік мекемесінің ұсынған тізімдер негізінде ;</w:t>
      </w:r>
    </w:p>
    <w:p>
      <w:pPr>
        <w:spacing w:after="0"/>
        <w:ind w:left="0"/>
        <w:jc w:val="both"/>
      </w:pPr>
      <w:r>
        <w:rPr>
          <w:rFonts w:ascii="Times New Roman"/>
          <w:b w:val="false"/>
          <w:i w:val="false"/>
          <w:color w:val="000000"/>
          <w:sz w:val="28"/>
        </w:rPr>
        <w:t>
      3) аз қамтылған отбасыларға мемлекеттік атаулы әлеуметтік көмек алушыларға 1 (бір) айлық есептік көрсеткіш мөлшерінде "Хромтау аудандық жұмыспен қамту және әлеуметтiк бағдарламалар бөлiмi" мемлекеттiк мекемесiнің тізімі негізінде;</w:t>
      </w:r>
    </w:p>
    <w:p>
      <w:pPr>
        <w:spacing w:after="0"/>
        <w:ind w:left="0"/>
        <w:jc w:val="both"/>
      </w:pPr>
      <w:r>
        <w:rPr>
          <w:rFonts w:ascii="Times New Roman"/>
          <w:b w:val="false"/>
          <w:i w:val="false"/>
          <w:color w:val="000000"/>
          <w:sz w:val="28"/>
        </w:rPr>
        <w:t>
      4) онкологиялық аурулардан зардап шегетін азаматтарға, адамның иммуножетіспеушілік вирусы инфекциясын жұқтырғандарға және туберкулездің әртүрлі түрімен ауыратын науқастарға, ай сайын ұсынылатын "Ақтөбе облысының денсаулық сақтау басқармасы" мемлекеттік мекемесінің шаруашылық жүргізу құқығындағы "Хромтау аудандық орталық ауруханасы" мемлекеттік коммуналдық кәсіпорны ұсынған тізімдері негізінде, жылына алты айға дейінгі амбулаториялық ем алу мерзіміне 10 (он) айлық есептiк көрсеткіш мөлшерінде;</w:t>
      </w:r>
    </w:p>
    <w:p>
      <w:pPr>
        <w:spacing w:after="0"/>
        <w:ind w:left="0"/>
        <w:jc w:val="both"/>
      </w:pPr>
      <w:r>
        <w:rPr>
          <w:rFonts w:ascii="Times New Roman"/>
          <w:b w:val="false"/>
          <w:i w:val="false"/>
          <w:color w:val="000000"/>
          <w:sz w:val="28"/>
        </w:rPr>
        <w:t>
      5) Ұлы Отан соғысына қатысушылары мен мүгедектеріне, I, II, III топтағы мүгедектерге, он алты жасқа дейінгі мүгедектерге және оларды ертіп жүруші тұлғаларға, "Ақтөбе облысының денсаулық сақтау басқармасы" мемлекеттік мекемесінің (бұдан әрі – облыстық денсаулық сақтау басқармасы) жолдамасы бойынша емделуге төленетін жол шығындарын өтеу үшін.</w:t>
      </w:r>
    </w:p>
    <w:p>
      <w:pPr>
        <w:spacing w:after="0"/>
        <w:ind w:left="0"/>
        <w:jc w:val="both"/>
      </w:pPr>
      <w:r>
        <w:rPr>
          <w:rFonts w:ascii="Times New Roman"/>
          <w:b w:val="false"/>
          <w:i w:val="false"/>
          <w:color w:val="000000"/>
          <w:sz w:val="28"/>
        </w:rPr>
        <w:t>
      Әлеуметтік көмек, егер жоғарыда аталған тұлғалар толық мемлекет қарауында болмаған жағдайда көрсетіледі.</w:t>
      </w:r>
    </w:p>
    <w:p>
      <w:pPr>
        <w:spacing w:after="0"/>
        <w:ind w:left="0"/>
        <w:jc w:val="both"/>
      </w:pPr>
      <w:r>
        <w:rPr>
          <w:rFonts w:ascii="Times New Roman"/>
          <w:b w:val="false"/>
          <w:i w:val="false"/>
          <w:color w:val="000000"/>
          <w:sz w:val="28"/>
        </w:rPr>
        <w:t>
      9. Өмірлік қиын жағдай туындаған кезде, не оның мүлкiне зиян келтiру нәтижесінде келтірілген шығындарға байланысты біржолғы әлеуметтік көмектің төмендегі мөлшерлері белгіленеді:</w:t>
      </w:r>
    </w:p>
    <w:p>
      <w:pPr>
        <w:spacing w:after="0"/>
        <w:ind w:left="0"/>
        <w:jc w:val="both"/>
      </w:pPr>
      <w:r>
        <w:rPr>
          <w:rFonts w:ascii="Times New Roman"/>
          <w:b w:val="false"/>
          <w:i w:val="false"/>
          <w:color w:val="000000"/>
          <w:sz w:val="28"/>
        </w:rPr>
        <w:t>
      1) Ұлы Отан соғысына қатысушылары мен мүгедектеріне, 150 000 (бір жүз елу мың) теңгеге дейінгі шекте;</w:t>
      </w:r>
    </w:p>
    <w:p>
      <w:pPr>
        <w:spacing w:after="0"/>
        <w:ind w:left="0"/>
        <w:jc w:val="both"/>
      </w:pPr>
      <w:r>
        <w:rPr>
          <w:rFonts w:ascii="Times New Roman"/>
          <w:b w:val="false"/>
          <w:i w:val="false"/>
          <w:color w:val="000000"/>
          <w:sz w:val="28"/>
        </w:rPr>
        <w:t>
      2) жеңілдіктер мен кепілдіктер бойынша Ұлы Отан соғысы қатысушыларына және мүгедектеріне теңестірілген адамдарға, 100 000 ( жүз мың)тенгеге дейінгі шекте;</w:t>
      </w:r>
    </w:p>
    <w:p>
      <w:pPr>
        <w:spacing w:after="0"/>
        <w:ind w:left="0"/>
        <w:jc w:val="both"/>
      </w:pPr>
      <w:r>
        <w:rPr>
          <w:rFonts w:ascii="Times New Roman"/>
          <w:b w:val="false"/>
          <w:i w:val="false"/>
          <w:color w:val="000000"/>
          <w:sz w:val="28"/>
        </w:rPr>
        <w:t>
      3) жеңілдіктер мен кепілдіктер бойынша Ұлы Отан соғысына қатысушыларына теңестірілген адамдардың басқа да санаттарына 80 000 (сексен мың) теңгеге дейінгі шекте;</w:t>
      </w:r>
    </w:p>
    <w:p>
      <w:pPr>
        <w:spacing w:after="0"/>
        <w:ind w:left="0"/>
        <w:jc w:val="both"/>
      </w:pPr>
      <w:r>
        <w:rPr>
          <w:rFonts w:ascii="Times New Roman"/>
          <w:b w:val="false"/>
          <w:i w:val="false"/>
          <w:color w:val="000000"/>
          <w:sz w:val="28"/>
        </w:rPr>
        <w:t>
      4) зейнеткерлік жасқа жеткен адамдарға 60 000 (алпыс мың) теңгеге дейінгі шекте;</w:t>
      </w:r>
    </w:p>
    <w:p>
      <w:pPr>
        <w:spacing w:after="0"/>
        <w:ind w:left="0"/>
        <w:jc w:val="both"/>
      </w:pPr>
      <w:r>
        <w:rPr>
          <w:rFonts w:ascii="Times New Roman"/>
          <w:b w:val="false"/>
          <w:i w:val="false"/>
          <w:color w:val="000000"/>
          <w:sz w:val="28"/>
        </w:rPr>
        <w:t>
      5) мүгедектерге, оның ішінде 18 жасқа дейінгі мүгедек баланы тәрбиелеп отырған адамдарға, 60 000 (алпыс мың) теңгеге дейінгі шекте;</w:t>
      </w:r>
    </w:p>
    <w:p>
      <w:pPr>
        <w:spacing w:after="0"/>
        <w:ind w:left="0"/>
        <w:jc w:val="both"/>
      </w:pPr>
      <w:r>
        <w:rPr>
          <w:rFonts w:ascii="Times New Roman"/>
          <w:b w:val="false"/>
          <w:i w:val="false"/>
          <w:color w:val="000000"/>
          <w:sz w:val="28"/>
        </w:rPr>
        <w:t>
      6) саяси қуғын-сүргін құрбандары, саяси қуғын-сүргіндерден зардап шеккен адамдарға, 50 000 (елу мың) теңгеге дейінгі шекте;</w:t>
      </w:r>
    </w:p>
    <w:p>
      <w:pPr>
        <w:spacing w:after="0"/>
        <w:ind w:left="0"/>
        <w:jc w:val="both"/>
      </w:pPr>
      <w:r>
        <w:rPr>
          <w:rFonts w:ascii="Times New Roman"/>
          <w:b w:val="false"/>
          <w:i w:val="false"/>
          <w:color w:val="000000"/>
          <w:sz w:val="28"/>
        </w:rPr>
        <w:t>
      7) көп балалы отбасыларға 140 000 (жүз қырық мың) теңгеге дейінгі шекте;</w:t>
      </w:r>
    </w:p>
    <w:p>
      <w:pPr>
        <w:spacing w:after="0"/>
        <w:ind w:left="0"/>
        <w:jc w:val="both"/>
      </w:pPr>
      <w:r>
        <w:rPr>
          <w:rFonts w:ascii="Times New Roman"/>
          <w:b w:val="false"/>
          <w:i w:val="false"/>
          <w:color w:val="000000"/>
          <w:sz w:val="28"/>
        </w:rPr>
        <w:t>
      8) жетім балаларға, ата-анасының қамқорлығынсыз қалған балаларға, балалар үйінің түлектеріне, 60 000 (алпыс мың) теңгеге дейінгі шекте;</w:t>
      </w:r>
    </w:p>
    <w:p>
      <w:pPr>
        <w:spacing w:after="0"/>
        <w:ind w:left="0"/>
        <w:jc w:val="both"/>
      </w:pPr>
      <w:r>
        <w:rPr>
          <w:rFonts w:ascii="Times New Roman"/>
          <w:b w:val="false"/>
          <w:i w:val="false"/>
          <w:color w:val="000000"/>
          <w:sz w:val="28"/>
        </w:rPr>
        <w:t>
      9) аз қамтылған азаматтарға 140 000(жүз қырық мың) теңгеге дейінгі шекте;</w:t>
      </w:r>
    </w:p>
    <w:p>
      <w:pPr>
        <w:spacing w:after="0"/>
        <w:ind w:left="0"/>
        <w:jc w:val="both"/>
      </w:pPr>
      <w:r>
        <w:rPr>
          <w:rFonts w:ascii="Times New Roman"/>
          <w:b w:val="false"/>
          <w:i w:val="false"/>
          <w:color w:val="000000"/>
          <w:sz w:val="28"/>
        </w:rPr>
        <w:t>
      10) онкологиялық аурулардан зардап шегетін азаматтарға, адамның иммуножетіспеушілік вирусы инфекциясын жұқтырғандарға және туберкулездің әртүрлі түрімен ауыратын науқастарға 80 000 (сексен мың) теңгеге дейінгі шекте;</w:t>
      </w:r>
    </w:p>
    <w:p>
      <w:pPr>
        <w:spacing w:after="0"/>
        <w:ind w:left="0"/>
        <w:jc w:val="both"/>
      </w:pPr>
      <w:r>
        <w:rPr>
          <w:rFonts w:ascii="Times New Roman"/>
          <w:b w:val="false"/>
          <w:i w:val="false"/>
          <w:color w:val="000000"/>
          <w:sz w:val="28"/>
        </w:rPr>
        <w:t>
      10. Өмірлік қиын жағдайлардағы азаматтарға, егер жолыққан сәттің алдындағы тоқсанда отбасының (азаматтың) жан басына шаққандағы орташа табысы Ақтөбе облысы бойынша төменгі күнкөріс деңгейі мөлшерінен 1 еседен аспаса әлеуметтік көмек көрсетіледі (кірісі есептелмей әлеуметтік көмек көрсетілетін Ұлы Отан соғысына қатысушылары мен мүгедектерін қоспағанда).</w:t>
      </w:r>
    </w:p>
    <w:p>
      <w:pPr>
        <w:spacing w:after="0"/>
        <w:ind w:left="0"/>
        <w:jc w:val="both"/>
      </w:pPr>
      <w:r>
        <w:rPr>
          <w:rFonts w:ascii="Times New Roman"/>
          <w:b w:val="false"/>
          <w:i w:val="false"/>
          <w:color w:val="000000"/>
          <w:sz w:val="28"/>
        </w:rPr>
        <w:t>
      Өмірлік қиын жағдай туындаған кезде мұқтаж азаматтардың санаттарының қатарына жатқызу үшін төмендегілер негіздеме болып табылады:</w:t>
      </w:r>
    </w:p>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аурудың болуы;</w:t>
      </w:r>
    </w:p>
    <w:p>
      <w:pPr>
        <w:spacing w:after="0"/>
        <w:ind w:left="0"/>
        <w:jc w:val="both"/>
      </w:pPr>
      <w:r>
        <w:rPr>
          <w:rFonts w:ascii="Times New Roman"/>
          <w:b w:val="false"/>
          <w:i w:val="false"/>
          <w:color w:val="000000"/>
          <w:sz w:val="28"/>
        </w:rPr>
        <w:t>
      3) жан басына шаққандағы орташа табыстың, өмірлік қиын жағдай туындауына байланысты біржолғы әлеуметтік көмек тағайындау барысында ең төменгі күнкөріс деңгейінің 1-еселік мөлшерінен аспауы.</w:t>
      </w:r>
    </w:p>
    <w:p>
      <w:pPr>
        <w:spacing w:after="0"/>
        <w:ind w:left="0"/>
        <w:jc w:val="both"/>
      </w:pPr>
      <w:r>
        <w:rPr>
          <w:rFonts w:ascii="Times New Roman"/>
          <w:b w:val="false"/>
          <w:i w:val="false"/>
          <w:color w:val="000000"/>
          <w:sz w:val="28"/>
        </w:rPr>
        <w:t>
      11. Табиғи зілзала немесе өрт салдарынан өмірлік қиын жағдайлар туындаған кезде әлеуметтік көмек алу үшін өтініштерді қарау мерзімі:</w:t>
      </w:r>
    </w:p>
    <w:p>
      <w:pPr>
        <w:spacing w:after="0"/>
        <w:ind w:left="0"/>
        <w:jc w:val="both"/>
      </w:pPr>
      <w:r>
        <w:rPr>
          <w:rFonts w:ascii="Times New Roman"/>
          <w:b w:val="false"/>
          <w:i w:val="false"/>
          <w:color w:val="000000"/>
          <w:sz w:val="28"/>
        </w:rPr>
        <w:t>
      өмірлік қиын жағдайлар туындаған сәттен бастап алты айдан кеш емес.</w:t>
      </w:r>
    </w:p>
    <w:p>
      <w:pPr>
        <w:spacing w:after="0"/>
        <w:ind w:left="0"/>
        <w:jc w:val="both"/>
      </w:pPr>
      <w:r>
        <w:rPr>
          <w:rFonts w:ascii="Times New Roman"/>
          <w:b w:val="false"/>
          <w:i w:val="false"/>
          <w:color w:val="000000"/>
          <w:sz w:val="28"/>
        </w:rPr>
        <w:t>
      12. Атаулы күндер мен мерекелік күндерге табыстарын есепке алмай біржолғы әлеуметтік көмек көрсетіледі:</w:t>
      </w:r>
    </w:p>
    <w:p>
      <w:pPr>
        <w:spacing w:after="0"/>
        <w:ind w:left="0"/>
        <w:jc w:val="both"/>
      </w:pPr>
      <w:r>
        <w:rPr>
          <w:rFonts w:ascii="Times New Roman"/>
          <w:b w:val="false"/>
          <w:i w:val="false"/>
          <w:color w:val="000000"/>
          <w:sz w:val="28"/>
        </w:rPr>
        <w:t>
      9 Мамыр - Жеңіс күніне орай:</w:t>
      </w:r>
    </w:p>
    <w:p>
      <w:pPr>
        <w:spacing w:after="0"/>
        <w:ind w:left="0"/>
        <w:jc w:val="both"/>
      </w:pPr>
      <w:r>
        <w:rPr>
          <w:rFonts w:ascii="Times New Roman"/>
          <w:b w:val="false"/>
          <w:i w:val="false"/>
          <w:color w:val="000000"/>
          <w:sz w:val="28"/>
        </w:rPr>
        <w:t>
      1) Ұлы Отан соғысының қатысушылары мен мүгедектеріне 200 000 (екі жүз мың) теңге мөлшерiнде;</w:t>
      </w:r>
    </w:p>
    <w:p>
      <w:pPr>
        <w:spacing w:after="0"/>
        <w:ind w:left="0"/>
        <w:jc w:val="both"/>
      </w:pPr>
      <w:r>
        <w:rPr>
          <w:rFonts w:ascii="Times New Roman"/>
          <w:b w:val="false"/>
          <w:i w:val="false"/>
          <w:color w:val="000000"/>
          <w:sz w:val="28"/>
        </w:rPr>
        <w:t>
      2) жеңілдіктер мен кепілдіктер бойынша Ұлы Отан соғысы қатысушыларына және мүгедектеріне теңестірілген адамдарға, 50 000 (елу мың) теңге мөлшерiнде;</w:t>
      </w:r>
    </w:p>
    <w:p>
      <w:pPr>
        <w:spacing w:after="0"/>
        <w:ind w:left="0"/>
        <w:jc w:val="both"/>
      </w:pPr>
      <w:r>
        <w:rPr>
          <w:rFonts w:ascii="Times New Roman"/>
          <w:b w:val="false"/>
          <w:i w:val="false"/>
          <w:color w:val="000000"/>
          <w:sz w:val="28"/>
        </w:rPr>
        <w:t>
      3) жеңілдіктер мен кепілдіктер бойынша Ұлы Отан соғысына қатысушыларына теңестірілген адамдардың басқа да санаттарына, 30 000 (отыз мың) теңге мөлшерiнде;</w:t>
      </w:r>
    </w:p>
    <w:p>
      <w:pPr>
        <w:spacing w:after="0"/>
        <w:ind w:left="0"/>
        <w:jc w:val="both"/>
      </w:pPr>
      <w:r>
        <w:rPr>
          <w:rFonts w:ascii="Times New Roman"/>
          <w:b w:val="false"/>
          <w:i w:val="false"/>
          <w:color w:val="000000"/>
          <w:sz w:val="28"/>
        </w:rPr>
        <w:t>
      4) мемлекеттік арнайы жәрдемақы алатын 1941 жылдың 22 маусымынан 1945 жылдың 9 мамыры аралығында кемінде 6 ай әскери қызмет өткерген және тылда жұмыс жасаған азаматтарға, 15 000 (он бес мың) теңге мөлшерiнде;</w:t>
      </w:r>
    </w:p>
    <w:p>
      <w:pPr>
        <w:spacing w:after="0"/>
        <w:ind w:left="0"/>
        <w:jc w:val="both"/>
      </w:pPr>
      <w:r>
        <w:rPr>
          <w:rFonts w:ascii="Times New Roman"/>
          <w:b w:val="false"/>
          <w:i w:val="false"/>
          <w:color w:val="000000"/>
          <w:sz w:val="28"/>
        </w:rPr>
        <w:t>
      5) мүгедектер деп танылмаған, екінші рет некеге отырмаған, қайтыс болған Ұлы Отан соғысына қатысушылардың әйелдеріне (күйеулеріне), 25 000 (жиырма бес мың) теңге мөлшерінде;</w:t>
      </w:r>
    </w:p>
    <w:p>
      <w:pPr>
        <w:spacing w:after="0"/>
        <w:ind w:left="0"/>
        <w:jc w:val="both"/>
      </w:pPr>
      <w:r>
        <w:rPr>
          <w:rFonts w:ascii="Times New Roman"/>
          <w:b w:val="false"/>
          <w:i w:val="false"/>
          <w:color w:val="000000"/>
          <w:sz w:val="28"/>
        </w:rPr>
        <w:t>
      6) қайтыс болған ауғандық жауынгерлердің екінші рет некеге отырмаған әйелдеріне, 25 000 (жиырма бес мың) теңге мөлшерінде;</w:t>
      </w:r>
    </w:p>
    <w:p>
      <w:pPr>
        <w:spacing w:after="0"/>
        <w:ind w:left="0"/>
        <w:jc w:val="both"/>
      </w:pPr>
      <w:r>
        <w:rPr>
          <w:rFonts w:ascii="Times New Roman"/>
          <w:b w:val="false"/>
          <w:i w:val="false"/>
          <w:color w:val="000000"/>
          <w:sz w:val="28"/>
        </w:rPr>
        <w:t>
      7) Мүгедектер күніне орай – мемлекеттік әлеуметтік жәрдемақы алушы мүгедектерге, 30 000 (отыз мың) теңге мөлшерiнде;</w:t>
      </w:r>
    </w:p>
    <w:p>
      <w:pPr>
        <w:spacing w:after="0"/>
        <w:ind w:left="0"/>
        <w:jc w:val="both"/>
      </w:pPr>
      <w:r>
        <w:rPr>
          <w:rFonts w:ascii="Times New Roman"/>
          <w:b w:val="false"/>
          <w:i w:val="false"/>
          <w:color w:val="000000"/>
          <w:sz w:val="28"/>
        </w:rPr>
        <w:t>
      13.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p>
      <w:pPr>
        <w:spacing w:after="0"/>
        <w:ind w:left="0"/>
        <w:jc w:val="left"/>
      </w:pPr>
      <w:r>
        <w:rPr>
          <w:rFonts w:ascii="Times New Roman"/>
          <w:b/>
          <w:i w:val="false"/>
          <w:color w:val="000000"/>
        </w:rPr>
        <w:t xml:space="preserve"> 3. Әлеуметтік көмекті көрсету тәртібі</w:t>
      </w:r>
    </w:p>
    <w:p>
      <w:pPr>
        <w:spacing w:after="0"/>
        <w:ind w:left="0"/>
        <w:jc w:val="both"/>
      </w:pPr>
      <w:r>
        <w:rPr>
          <w:rFonts w:ascii="Times New Roman"/>
          <w:b w:val="false"/>
          <w:i w:val="false"/>
          <w:color w:val="000000"/>
          <w:sz w:val="28"/>
        </w:rPr>
        <w:t>
      14. Атаулы күндер мен мерекелік күндері әлеуметтік көмек алушылардан өтініш талап етілмей, әлеуметтік көмекті тағайындау және төлеуді қамтамасыз ететін уәкілетті органның не өзге де уәкілетті ұйымдардың, ЖАО бекіткен тізімі бойынша көрсетіледі.</w:t>
      </w:r>
    </w:p>
    <w:p>
      <w:pPr>
        <w:spacing w:after="0"/>
        <w:ind w:left="0"/>
        <w:jc w:val="both"/>
      </w:pPr>
      <w:r>
        <w:rPr>
          <w:rFonts w:ascii="Times New Roman"/>
          <w:b w:val="false"/>
          <w:i w:val="false"/>
          <w:color w:val="000000"/>
          <w:sz w:val="28"/>
        </w:rPr>
        <w:t>
      Азаматтардың кейбір санаттарының әр түрлі атаулы күндер мен мерекелік күндері (санатына сәйкес) әлеуметтік көмек алуға құқығы болған жағдайда әлеуметтік көмектің бір түрі көрсетіледі (көлемі бойынша үлкені).</w:t>
      </w:r>
    </w:p>
    <w:p>
      <w:pPr>
        <w:spacing w:after="0"/>
        <w:ind w:left="0"/>
        <w:jc w:val="both"/>
      </w:pPr>
      <w:r>
        <w:rPr>
          <w:rFonts w:ascii="Times New Roman"/>
          <w:b w:val="false"/>
          <w:i w:val="false"/>
          <w:color w:val="000000"/>
          <w:sz w:val="28"/>
        </w:rPr>
        <w:t>
      15. Өмірлік қиын жағдай туындаған кезде әлеуметтік көмек алу үшін өтініш беруші өзінің немесе отбасының атынан уәкілетті органға немесе қала, ауылдық округтің әкіміне мынадай құжаттарды қоса жалғай отырып өтініш береді:</w:t>
      </w:r>
    </w:p>
    <w:p>
      <w:pPr>
        <w:spacing w:after="0"/>
        <w:ind w:left="0"/>
        <w:jc w:val="both"/>
      </w:pPr>
      <w:r>
        <w:rPr>
          <w:rFonts w:ascii="Times New Roman"/>
          <w:b w:val="false"/>
          <w:i w:val="false"/>
          <w:color w:val="000000"/>
          <w:sz w:val="28"/>
        </w:rPr>
        <w:t>
      1) жеке басын куәландыратын құжат;</w:t>
      </w:r>
    </w:p>
    <w:p>
      <w:pPr>
        <w:spacing w:after="0"/>
        <w:ind w:left="0"/>
        <w:jc w:val="both"/>
      </w:pPr>
      <w:r>
        <w:rPr>
          <w:rFonts w:ascii="Times New Roman"/>
          <w:b w:val="false"/>
          <w:i w:val="false"/>
          <w:color w:val="000000"/>
          <w:sz w:val="28"/>
        </w:rPr>
        <w:t>
      2) тұрақты тұрғылықты жері бойынша тіркелгенін растайтын құжат;</w:t>
      </w:r>
    </w:p>
    <w:p>
      <w:pPr>
        <w:spacing w:after="0"/>
        <w:ind w:left="0"/>
        <w:jc w:val="both"/>
      </w:pPr>
      <w:r>
        <w:rPr>
          <w:rFonts w:ascii="Times New Roman"/>
          <w:b w:val="false"/>
          <w:i w:val="false"/>
          <w:color w:val="000000"/>
          <w:sz w:val="28"/>
        </w:rPr>
        <w:t>
      3) осы Қағидалардың 1 қосымшасына сәйкес адамның (отбасының) құрамы туралы мәліметтер;</w:t>
      </w:r>
    </w:p>
    <w:p>
      <w:pPr>
        <w:spacing w:after="0"/>
        <w:ind w:left="0"/>
        <w:jc w:val="both"/>
      </w:pPr>
      <w:r>
        <w:rPr>
          <w:rFonts w:ascii="Times New Roman"/>
          <w:b w:val="false"/>
          <w:i w:val="false"/>
          <w:color w:val="000000"/>
          <w:sz w:val="28"/>
        </w:rPr>
        <w:t>
      4) адамның (отбасы мүшелерінің) табыстары туралы мәліметтер;</w:t>
      </w:r>
    </w:p>
    <w:p>
      <w:pPr>
        <w:spacing w:after="0"/>
        <w:ind w:left="0"/>
        <w:jc w:val="both"/>
      </w:pPr>
      <w:r>
        <w:rPr>
          <w:rFonts w:ascii="Times New Roman"/>
          <w:b w:val="false"/>
          <w:i w:val="false"/>
          <w:color w:val="000000"/>
          <w:sz w:val="28"/>
        </w:rPr>
        <w:t>
      5) өмірлік қиын жағдайдың туындағанын растайтын акті немесе құжаттар;</w:t>
      </w:r>
    </w:p>
    <w:p>
      <w:pPr>
        <w:spacing w:after="0"/>
        <w:ind w:left="0"/>
        <w:jc w:val="both"/>
      </w:pPr>
      <w:r>
        <w:rPr>
          <w:rFonts w:ascii="Times New Roman"/>
          <w:b w:val="false"/>
          <w:i w:val="false"/>
          <w:color w:val="000000"/>
          <w:sz w:val="28"/>
        </w:rPr>
        <w:t>
      16. Осы Қағидалардың 8 тармағының 1), 2), 3), 4) тармақшаларында көрсетілген адамдарға ай сайынғы әлеуметтік көмек алушылардың өтініштері талап етілмей көрсетіледі, 8 тармағының 5) тармақшасында көрсетілген адамдар мынадай құжаттарды ұсынады:</w:t>
      </w:r>
    </w:p>
    <w:p>
      <w:pPr>
        <w:spacing w:after="0"/>
        <w:ind w:left="0"/>
        <w:jc w:val="both"/>
      </w:pPr>
      <w:r>
        <w:rPr>
          <w:rFonts w:ascii="Times New Roman"/>
          <w:b w:val="false"/>
          <w:i w:val="false"/>
          <w:color w:val="000000"/>
          <w:sz w:val="28"/>
        </w:rPr>
        <w:t>
      1) арыз;</w:t>
      </w:r>
    </w:p>
    <w:p>
      <w:pPr>
        <w:spacing w:after="0"/>
        <w:ind w:left="0"/>
        <w:jc w:val="both"/>
      </w:pPr>
      <w:r>
        <w:rPr>
          <w:rFonts w:ascii="Times New Roman"/>
          <w:b w:val="false"/>
          <w:i w:val="false"/>
          <w:color w:val="000000"/>
          <w:sz w:val="28"/>
        </w:rPr>
        <w:t>
      2) жеке басын куәландыратын құжат;</w:t>
      </w:r>
    </w:p>
    <w:p>
      <w:pPr>
        <w:spacing w:after="0"/>
        <w:ind w:left="0"/>
        <w:jc w:val="both"/>
      </w:pPr>
      <w:r>
        <w:rPr>
          <w:rFonts w:ascii="Times New Roman"/>
          <w:b w:val="false"/>
          <w:i w:val="false"/>
          <w:color w:val="000000"/>
          <w:sz w:val="28"/>
        </w:rPr>
        <w:t>
      3) облыстық денсаулық сақтау басқармасы берген белгіленген үлгідегі</w:t>
      </w:r>
    </w:p>
    <w:p>
      <w:pPr>
        <w:spacing w:after="0"/>
        <w:ind w:left="0"/>
        <w:jc w:val="both"/>
      </w:pPr>
      <w:r>
        <w:rPr>
          <w:rFonts w:ascii="Times New Roman"/>
          <w:b w:val="false"/>
          <w:i w:val="false"/>
          <w:color w:val="000000"/>
          <w:sz w:val="28"/>
        </w:rPr>
        <w:t>
      емделуге арналған жолдама;</w:t>
      </w:r>
    </w:p>
    <w:p>
      <w:pPr>
        <w:spacing w:after="0"/>
        <w:ind w:left="0"/>
        <w:jc w:val="both"/>
      </w:pPr>
      <w:r>
        <w:rPr>
          <w:rFonts w:ascii="Times New Roman"/>
          <w:b w:val="false"/>
          <w:i w:val="false"/>
          <w:color w:val="000000"/>
          <w:sz w:val="28"/>
        </w:rPr>
        <w:t>
      4) 8 тармақтын 5) тармақшасында көрсетілген азаматтардың</w:t>
      </w:r>
    </w:p>
    <w:p>
      <w:pPr>
        <w:spacing w:after="0"/>
        <w:ind w:left="0"/>
        <w:jc w:val="both"/>
      </w:pPr>
      <w:r>
        <w:rPr>
          <w:rFonts w:ascii="Times New Roman"/>
          <w:b w:val="false"/>
          <w:i w:val="false"/>
          <w:color w:val="000000"/>
          <w:sz w:val="28"/>
        </w:rPr>
        <w:t>
      санаттарына жататындағын растайтын куәліктің көшірмесі;</w:t>
      </w:r>
    </w:p>
    <w:p>
      <w:pPr>
        <w:spacing w:after="0"/>
        <w:ind w:left="0"/>
        <w:jc w:val="both"/>
      </w:pPr>
      <w:r>
        <w:rPr>
          <w:rFonts w:ascii="Times New Roman"/>
          <w:b w:val="false"/>
          <w:i w:val="false"/>
          <w:color w:val="000000"/>
          <w:sz w:val="28"/>
        </w:rPr>
        <w:t>
      5) Жол жүру дерегін растайтын билеттер.</w:t>
      </w:r>
    </w:p>
    <w:p>
      <w:pPr>
        <w:spacing w:after="0"/>
        <w:ind w:left="0"/>
        <w:jc w:val="both"/>
      </w:pPr>
      <w:r>
        <w:rPr>
          <w:rFonts w:ascii="Times New Roman"/>
          <w:b w:val="false"/>
          <w:i w:val="false"/>
          <w:color w:val="000000"/>
          <w:sz w:val="28"/>
        </w:rPr>
        <w:t>
      17. Құжаттарды салыстырып тексеру үшін түпнұсқалары және көшірмелері ұсынылады, кейін құжаттардың түпнұсқалары өтініш берушіге қайтарылады.</w:t>
      </w:r>
    </w:p>
    <w:p>
      <w:pPr>
        <w:spacing w:after="0"/>
        <w:ind w:left="0"/>
        <w:jc w:val="both"/>
      </w:pPr>
      <w:r>
        <w:rPr>
          <w:rFonts w:ascii="Times New Roman"/>
          <w:b w:val="false"/>
          <w:i w:val="false"/>
          <w:color w:val="000000"/>
          <w:sz w:val="28"/>
        </w:rPr>
        <w:t>
      18. Өмiрлiк қиын жағдай туындаған кезде әлеуметтiк көмек көрсетуге өтiнiш келiп түскен кезде уәкiлеттi орган немесе ауылдық округтiң әкiмi бiр жұмыс күнi iшiнде өтiнiш берушiнiң құжаттарын адамның (отбасының) материалдық жағдайына тексеру жүргiзу үшiн учаскелiк комиссияға жiбередi.</w:t>
      </w:r>
    </w:p>
    <w:p>
      <w:pPr>
        <w:spacing w:after="0"/>
        <w:ind w:left="0"/>
        <w:jc w:val="both"/>
      </w:pPr>
      <w:r>
        <w:rPr>
          <w:rFonts w:ascii="Times New Roman"/>
          <w:b w:val="false"/>
          <w:i w:val="false"/>
          <w:color w:val="000000"/>
          <w:sz w:val="28"/>
        </w:rPr>
        <w:t>
      19. Учаскелiк комиссия құжаттарды алған күннен бастап екi жұмыс күнi iшiнде өтiнiш берушiге тексеру жүргiзедi, оның нәтижелерi бойынша осы Қағидаларға 2, 3 қосымшаларға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ауылдық округ әкiмiне жiбередi.</w:t>
      </w:r>
    </w:p>
    <w:p>
      <w:pPr>
        <w:spacing w:after="0"/>
        <w:ind w:left="0"/>
        <w:jc w:val="both"/>
      </w:pPr>
      <w:r>
        <w:rPr>
          <w:rFonts w:ascii="Times New Roman"/>
          <w:b w:val="false"/>
          <w:i w:val="false"/>
          <w:color w:val="000000"/>
          <w:sz w:val="28"/>
        </w:rPr>
        <w:t>
      Ауылдық округ әкiмi учаскелiк комиссияның актiсi мен қорытындысын алған күннен бастап екі жұмыс күнi iшiнде оларды қоса берiлген құжаттармен уәкiлеттi органға жiбередi.</w:t>
      </w:r>
    </w:p>
    <w:p>
      <w:pPr>
        <w:spacing w:after="0"/>
        <w:ind w:left="0"/>
        <w:jc w:val="both"/>
      </w:pPr>
      <w:r>
        <w:rPr>
          <w:rFonts w:ascii="Times New Roman"/>
          <w:b w:val="false"/>
          <w:i w:val="false"/>
          <w:color w:val="000000"/>
          <w:sz w:val="28"/>
        </w:rPr>
        <w:t>
      20.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p>
    <w:p>
      <w:pPr>
        <w:spacing w:after="0"/>
        <w:ind w:left="0"/>
        <w:jc w:val="both"/>
      </w:pPr>
      <w:r>
        <w:rPr>
          <w:rFonts w:ascii="Times New Roman"/>
          <w:b w:val="false"/>
          <w:i w:val="false"/>
          <w:color w:val="000000"/>
          <w:sz w:val="28"/>
        </w:rPr>
        <w:t>
      21.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p>
    <w:p>
      <w:pPr>
        <w:spacing w:after="0"/>
        <w:ind w:left="0"/>
        <w:jc w:val="both"/>
      </w:pPr>
      <w:r>
        <w:rPr>
          <w:rFonts w:ascii="Times New Roman"/>
          <w:b w:val="false"/>
          <w:i w:val="false"/>
          <w:color w:val="000000"/>
          <w:sz w:val="28"/>
        </w:rPr>
        <w:t>
      22. Уәкiлеттi орган учаскелiк комиссиядан немесе ауылдық округ әкiмiнен өмірлік қиын жағдай туындаған кезде әлеуметтік көмек алу үшін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w:t>
      </w:r>
    </w:p>
    <w:p>
      <w:pPr>
        <w:spacing w:after="0"/>
        <w:ind w:left="0"/>
        <w:jc w:val="both"/>
      </w:pPr>
      <w:r>
        <w:rPr>
          <w:rFonts w:ascii="Times New Roman"/>
          <w:b w:val="false"/>
          <w:i w:val="false"/>
          <w:color w:val="000000"/>
          <w:sz w:val="28"/>
        </w:rPr>
        <w:t>
      23.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p>
    <w:p>
      <w:pPr>
        <w:spacing w:after="0"/>
        <w:ind w:left="0"/>
        <w:jc w:val="both"/>
      </w:pPr>
      <w:r>
        <w:rPr>
          <w:rFonts w:ascii="Times New Roman"/>
          <w:b w:val="false"/>
          <w:i w:val="false"/>
          <w:color w:val="000000"/>
          <w:sz w:val="28"/>
        </w:rPr>
        <w:t>
      24. Уәкiлеттi орган өтiнiш берушiнiң әлеуметтiк көмек алуға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p>
    <w:p>
      <w:pPr>
        <w:spacing w:after="0"/>
        <w:ind w:left="0"/>
        <w:jc w:val="both"/>
      </w:pPr>
      <w:r>
        <w:rPr>
          <w:rFonts w:ascii="Times New Roman"/>
          <w:b w:val="false"/>
          <w:i w:val="false"/>
          <w:color w:val="000000"/>
          <w:sz w:val="28"/>
        </w:rPr>
        <w:t>
      Осы қағидалардың 20 және 21 тармақтарында көрсетiлген жағдайларда уәкiлеттi орган өтiнiш берушiден немесе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w:t>
      </w:r>
    </w:p>
    <w:p>
      <w:pPr>
        <w:spacing w:after="0"/>
        <w:ind w:left="0"/>
        <w:jc w:val="both"/>
      </w:pPr>
      <w:r>
        <w:rPr>
          <w:rFonts w:ascii="Times New Roman"/>
          <w:b w:val="false"/>
          <w:i w:val="false"/>
          <w:color w:val="000000"/>
          <w:sz w:val="28"/>
        </w:rPr>
        <w:t>
      25. Әлеуметтiк көмек көрсетуден бас тарту:</w:t>
      </w:r>
    </w:p>
    <w:p>
      <w:pPr>
        <w:spacing w:after="0"/>
        <w:ind w:left="0"/>
        <w:jc w:val="both"/>
      </w:pPr>
      <w:r>
        <w:rPr>
          <w:rFonts w:ascii="Times New Roman"/>
          <w:b w:val="false"/>
          <w:i w:val="false"/>
          <w:color w:val="000000"/>
          <w:sz w:val="28"/>
        </w:rPr>
        <w:t>
      1) өтiнiш берушi ұсынған мәлiметтердiң дәйексiздiгi анықталған;</w:t>
      </w:r>
    </w:p>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мөлшерлерінің, әлеуметтiк көмек көрсету үшiн Хромтау аудандық мәслихаты белгiлеген шектен артқан жағдайларда жүзеге асырылады.</w:t>
      </w:r>
    </w:p>
    <w:p>
      <w:pPr>
        <w:spacing w:after="0"/>
        <w:ind w:left="0"/>
        <w:jc w:val="both"/>
      </w:pPr>
      <w:r>
        <w:rPr>
          <w:rFonts w:ascii="Times New Roman"/>
          <w:b w:val="false"/>
          <w:i w:val="false"/>
          <w:color w:val="000000"/>
          <w:sz w:val="28"/>
        </w:rPr>
        <w:t>
      26. Әлеуметтiк көмек ұсынуға шығыстарды қаржыландыру ауданның бюджетiнде көзделген ағымдағы қаржы жылына арналған қаражат шегiнде жүзеге асырылады.</w:t>
      </w:r>
    </w:p>
    <w:p>
      <w:pPr>
        <w:spacing w:after="0"/>
        <w:ind w:left="0"/>
        <w:jc w:val="left"/>
      </w:pPr>
      <w:r>
        <w:rPr>
          <w:rFonts w:ascii="Times New Roman"/>
          <w:b/>
          <w:i w:val="false"/>
          <w:color w:val="000000"/>
        </w:rPr>
        <w:t xml:space="preserve"> 4. Көрсетiлетiн әлеуметтiк көмектi тоқтату және қайтару үшiн негiздемелер</w:t>
      </w:r>
    </w:p>
    <w:p>
      <w:pPr>
        <w:spacing w:after="0"/>
        <w:ind w:left="0"/>
        <w:jc w:val="both"/>
      </w:pPr>
      <w:r>
        <w:rPr>
          <w:rFonts w:ascii="Times New Roman"/>
          <w:b w:val="false"/>
          <w:i w:val="false"/>
          <w:color w:val="000000"/>
          <w:sz w:val="28"/>
        </w:rPr>
        <w:t>
      27. Әлеуметтiк көмек келесі жағдайларда тоқтатылады:</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Хромтау ауданынан тыс тұрақты тұруға кеткен;</w:t>
      </w:r>
    </w:p>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p>
      <w:pPr>
        <w:spacing w:after="0"/>
        <w:ind w:left="0"/>
        <w:jc w:val="both"/>
      </w:pPr>
      <w:r>
        <w:rPr>
          <w:rFonts w:ascii="Times New Roman"/>
          <w:b w:val="false"/>
          <w:i w:val="false"/>
          <w:color w:val="000000"/>
          <w:sz w:val="28"/>
        </w:rPr>
        <w:t>
      4) өтініш беруші ұсынған мәлiметтердiң дәйексiздiгi анықталғанда.</w:t>
      </w:r>
    </w:p>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p>
      <w:pPr>
        <w:spacing w:after="0"/>
        <w:ind w:left="0"/>
        <w:jc w:val="both"/>
      </w:pPr>
      <w:r>
        <w:rPr>
          <w:rFonts w:ascii="Times New Roman"/>
          <w:b w:val="false"/>
          <w:i w:val="false"/>
          <w:color w:val="000000"/>
          <w:sz w:val="28"/>
        </w:rPr>
        <w:t>
      28. Бұл ретте дәйексіз мәліметтерді келтіріп заңсыз әлеуметтік көмек тағайындауға әкелгені анықталған жағдайда, әлеуметтік көмек төлеу тағайындалған тұлғаға (отбасына) белгіленген кезеңге тоқтатылады. Артық төленген сомалар ерiктi қайтаруға жатады, бас тартқан жағдайда – сот арқылы.</w:t>
      </w:r>
    </w:p>
    <w:p>
      <w:pPr>
        <w:spacing w:after="0"/>
        <w:ind w:left="0"/>
        <w:jc w:val="left"/>
      </w:pPr>
      <w:r>
        <w:rPr>
          <w:rFonts w:ascii="Times New Roman"/>
          <w:b/>
          <w:i w:val="false"/>
          <w:color w:val="000000"/>
        </w:rPr>
        <w:t xml:space="preserve"> 5. Қорытынды ереже</w:t>
      </w:r>
    </w:p>
    <w:p>
      <w:pPr>
        <w:spacing w:after="0"/>
        <w:ind w:left="0"/>
        <w:jc w:val="both"/>
      </w:pPr>
      <w:r>
        <w:rPr>
          <w:rFonts w:ascii="Times New Roman"/>
          <w:b w:val="false"/>
          <w:i w:val="false"/>
          <w:color w:val="000000"/>
          <w:sz w:val="28"/>
        </w:rPr>
        <w:t>
      29. Әлеуметтiк көмек көрсету мониторингi мен есепке алуды уәкiлеттi орган "Е-собес" автоматтандырылған ақпараттық жүйесiнiң немесе "Әлеуметтік көмек" автоматтандарылған ақпараттық жүйесінің дерекқорын пайдалана отырып жүргiзеді.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ауданында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мөлшерлерін белгілеу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мұқтаж азаматтардың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жекелеген санаттарының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тізбесін айқындау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1 қосымша</w:t>
            </w:r>
          </w:p>
        </w:tc>
      </w:tr>
    </w:tbl>
    <w:p>
      <w:pPr>
        <w:spacing w:after="0"/>
        <w:ind w:left="0"/>
        <w:jc w:val="left"/>
      </w:pPr>
      <w:r>
        <w:rPr>
          <w:rFonts w:ascii="Times New Roman"/>
          <w:b/>
          <w:i w:val="false"/>
          <w:color w:val="000000"/>
        </w:rPr>
        <w:t xml:space="preserve"> Отбасыны тіркеу нөмірі ____________ Өтініш берушінің отбасы құрамы туралы мәліметтер _________________________ ________________________ (Өтініш берушінің тегі, аты, әкесінің аты) (үйінің мекенжайы, тел.)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 берушінің қолы __________________ Күні ______________</w:t>
      </w:r>
    </w:p>
    <w:p>
      <w:pPr>
        <w:spacing w:after="0"/>
        <w:ind w:left="0"/>
        <w:jc w:val="both"/>
      </w:pPr>
      <w:r>
        <w:rPr>
          <w:rFonts w:ascii="Times New Roman"/>
          <w:b w:val="false"/>
          <w:i w:val="false"/>
          <w:color w:val="000000"/>
          <w:sz w:val="28"/>
        </w:rPr>
        <w:t>
       Отбасының құрамы туралы       мәліметтерді куәландыруға уәкілетті</w:t>
      </w:r>
    </w:p>
    <w:p>
      <w:pPr>
        <w:spacing w:after="0"/>
        <w:ind w:left="0"/>
        <w:jc w:val="both"/>
      </w:pPr>
      <w:r>
        <w:rPr>
          <w:rFonts w:ascii="Times New Roman"/>
          <w:b w:val="false"/>
          <w:i w:val="false"/>
          <w:color w:val="000000"/>
          <w:sz w:val="28"/>
        </w:rPr>
        <w:t>
       органның лауазымды адамының тегі, аты, әкесінің аты 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ауданында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оның мөлшерлерін белгілеудің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мұқтаж азаматтардың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жекелеген санаттарының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тізбесін айқындаудың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2 қосымша</w:t>
            </w:r>
          </w:p>
        </w:tc>
      </w:tr>
    </w:tbl>
    <w:p>
      <w:pPr>
        <w:spacing w:after="0"/>
        <w:ind w:left="0"/>
        <w:jc w:val="left"/>
      </w:pPr>
      <w:r>
        <w:rPr>
          <w:rFonts w:ascii="Times New Roman"/>
          <w:b/>
          <w:i w:val="false"/>
          <w:color w:val="000000"/>
        </w:rPr>
        <w:t xml:space="preserve"> Өмірлік қиын жағдайдың туындауына байланысты адамның (отбасының) мұқтаждығын айқындауға арналған тексеру АКТІСІ</w:t>
      </w:r>
    </w:p>
    <w:p>
      <w:pPr>
        <w:spacing w:after="0"/>
        <w:ind w:left="0"/>
        <w:jc w:val="both"/>
      </w:pPr>
      <w:r>
        <w:rPr>
          <w:rFonts w:ascii="Times New Roman"/>
          <w:b w:val="false"/>
          <w:i w:val="false"/>
          <w:color w:val="000000"/>
          <w:sz w:val="28"/>
        </w:rPr>
        <w:t>
            20__ ж. "___" _________</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(елді мекен)</w:t>
      </w:r>
    </w:p>
    <w:p>
      <w:pPr>
        <w:spacing w:after="0"/>
        <w:ind w:left="0"/>
        <w:jc w:val="both"/>
      </w:pPr>
      <w:r>
        <w:rPr>
          <w:rFonts w:ascii="Times New Roman"/>
          <w:b w:val="false"/>
          <w:i w:val="false"/>
          <w:color w:val="000000"/>
          <w:sz w:val="28"/>
        </w:rPr>
        <w:t>
            1. Өтініш берушінің тегі, аты, әкесінің аты _________________________</w:t>
      </w:r>
    </w:p>
    <w:p>
      <w:pPr>
        <w:spacing w:after="0"/>
        <w:ind w:left="0"/>
        <w:jc w:val="both"/>
      </w:pPr>
      <w:r>
        <w:rPr>
          <w:rFonts w:ascii="Times New Roman"/>
          <w:b w:val="false"/>
          <w:i w:val="false"/>
          <w:color w:val="000000"/>
          <w:sz w:val="28"/>
        </w:rPr>
        <w:t>
            2. Тұратын мекенжайы_______________________________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3. Өтініш беруші әлеуметтік көмекке өтініш берген туындаған өмірлік қиын жағдай</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4. Отбасы құрамы (отбасында нақты тұратындар есептеледі) ______адам,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Еңбекке жарамды барлығы _________________________________ адам.</w:t>
      </w:r>
    </w:p>
    <w:p>
      <w:pPr>
        <w:spacing w:after="0"/>
        <w:ind w:left="0"/>
        <w:jc w:val="both"/>
      </w:pPr>
      <w:r>
        <w:rPr>
          <w:rFonts w:ascii="Times New Roman"/>
          <w:b w:val="false"/>
          <w:i w:val="false"/>
          <w:color w:val="000000"/>
          <w:sz w:val="28"/>
        </w:rPr>
        <w:t>
            Жұмыспен қамту органдарында жұмыссыз ретінде тіркелгендері ___ адам.</w:t>
      </w:r>
    </w:p>
    <w:p>
      <w:pPr>
        <w:spacing w:after="0"/>
        <w:ind w:left="0"/>
        <w:jc w:val="both"/>
      </w:pPr>
      <w:r>
        <w:rPr>
          <w:rFonts w:ascii="Times New Roman"/>
          <w:b w:val="false"/>
          <w:i w:val="false"/>
          <w:color w:val="000000"/>
          <w:sz w:val="28"/>
        </w:rPr>
        <w:t>
            Балалардың саны: ______________________________________________</w:t>
      </w:r>
    </w:p>
    <w:p>
      <w:pPr>
        <w:spacing w:after="0"/>
        <w:ind w:left="0"/>
        <w:jc w:val="both"/>
      </w:pPr>
      <w:r>
        <w:rPr>
          <w:rFonts w:ascii="Times New Roman"/>
          <w:b w:val="false"/>
          <w:i w:val="false"/>
          <w:color w:val="000000"/>
          <w:sz w:val="28"/>
        </w:rPr>
        <w:t>
            жоғары және орта оқу орындарында ақылы негізде оқитындар ____ адам, оқу құны жылына ______ теңге.</w:t>
      </w:r>
    </w:p>
    <w:p>
      <w:pPr>
        <w:spacing w:after="0"/>
        <w:ind w:left="0"/>
        <w:jc w:val="both"/>
      </w:pPr>
      <w:r>
        <w:rPr>
          <w:rFonts w:ascii="Times New Roman"/>
          <w:b w:val="false"/>
          <w:i w:val="false"/>
          <w:color w:val="000000"/>
          <w:sz w:val="28"/>
        </w:rPr>
        <w:t>
            Отбасында Ұлы Отан соғысына қатысушылардың, Ұлы Отан соғысы мүгедектерінің, Ұлы Отан соғысына қатысушыларына және Ұлы Отан соғысы мүгедектеріне       теңестірілгендердің, зейнеткерлердің, 80 жастан асқан қарт адамдардың, әлеуметтік маңызы бар аурулары (қатерлі ісіктер, туберкулез, адамның иммунитет тапшылығы вирусы) бар адамдардың, мүгедектердің, мүгедек балалардың болуы (көрсету немесе өзге санатты қосу керек)</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5. Өмір сүру жағдайы (жатақхана, жалға алынған, жекешелендірілген тұрғын үй, қызметтік тұрғын үй, тұрғын үй кооперативі, жеке тұрғын үй немесе өзгеше - көрсету керек):</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Тұрғын үйді ұстауға арналған шығыстар:</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Отбасының табысы: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Т.А.Ә.</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Мыналардың:</w:t>
      </w:r>
    </w:p>
    <w:p>
      <w:pPr>
        <w:spacing w:after="0"/>
        <w:ind w:left="0"/>
        <w:jc w:val="both"/>
      </w:pPr>
      <w:r>
        <w:rPr>
          <w:rFonts w:ascii="Times New Roman"/>
          <w:b w:val="false"/>
          <w:i w:val="false"/>
          <w:color w:val="000000"/>
          <w:sz w:val="28"/>
        </w:rPr>
        <w:t>
      автокөлігінің болуы (маркасы, шығарылған жылы, құқық беретін құжат, оны пайдаланғаннан түскен мәлімделген табыс)</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 қазіргі уақытта өздері тұрып жатқаннан бөлек өзге де тұрғын үйдің болуы (оны пайдаланғаннан түскен мәлімделген табыс) _______________________________________________________________</w:t>
      </w:r>
    </w:p>
    <w:p>
      <w:pPr>
        <w:spacing w:after="0"/>
        <w:ind w:left="0"/>
        <w:jc w:val="both"/>
      </w:pPr>
      <w:r>
        <w:rPr>
          <w:rFonts w:ascii="Times New Roman"/>
          <w:b w:val="false"/>
          <w:i w:val="false"/>
          <w:color w:val="000000"/>
          <w:sz w:val="28"/>
        </w:rPr>
        <w:t>
      7. Бұрын алған көмегі туралы мәліметтер (нысаны, сомасы, көзі):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8. Отбасының өзге де табыстары (нысаны, сомасы, көзі):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9. Балалардың мектеп керек-жарағымен, киіммен, аяқ киіммен қамтамасыз етілуі ___________________________________________</w:t>
      </w:r>
    </w:p>
    <w:p>
      <w:pPr>
        <w:spacing w:after="0"/>
        <w:ind w:left="0"/>
        <w:jc w:val="both"/>
      </w:pPr>
      <w:r>
        <w:rPr>
          <w:rFonts w:ascii="Times New Roman"/>
          <w:b w:val="false"/>
          <w:i w:val="false"/>
          <w:color w:val="000000"/>
          <w:sz w:val="28"/>
        </w:rPr>
        <w:t>
      10. Тұратын жерінің санитариялық-эпидемиологиялық жағдайы __________________________________________________________________</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________________________ ________________________</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________________________ ________________________</w:t>
      </w:r>
    </w:p>
    <w:p>
      <w:pPr>
        <w:spacing w:after="0"/>
        <w:ind w:left="0"/>
        <w:jc w:val="both"/>
      </w:pPr>
      <w:r>
        <w:rPr>
          <w:rFonts w:ascii="Times New Roman"/>
          <w:b w:val="false"/>
          <w:i w:val="false"/>
          <w:color w:val="000000"/>
          <w:sz w:val="28"/>
        </w:rPr>
        <w:t>
      ________________________ ________________________</w:t>
      </w:r>
    </w:p>
    <w:p>
      <w:pPr>
        <w:spacing w:after="0"/>
        <w:ind w:left="0"/>
        <w:jc w:val="both"/>
      </w:pPr>
      <w:r>
        <w:rPr>
          <w:rFonts w:ascii="Times New Roman"/>
          <w:b w:val="false"/>
          <w:i w:val="false"/>
          <w:color w:val="000000"/>
          <w:sz w:val="28"/>
        </w:rPr>
        <w:t>
      ________________________ ________________________</w:t>
      </w:r>
    </w:p>
    <w:p>
      <w:pPr>
        <w:spacing w:after="0"/>
        <w:ind w:left="0"/>
        <w:jc w:val="both"/>
      </w:pPr>
      <w:r>
        <w:rPr>
          <w:rFonts w:ascii="Times New Roman"/>
          <w:b w:val="false"/>
          <w:i w:val="false"/>
          <w:color w:val="000000"/>
          <w:sz w:val="28"/>
        </w:rPr>
        <w:t>
      ________________________ ________________________</w:t>
      </w:r>
    </w:p>
    <w:p>
      <w:pPr>
        <w:spacing w:after="0"/>
        <w:ind w:left="0"/>
        <w:jc w:val="both"/>
      </w:pPr>
      <w:r>
        <w:rPr>
          <w:rFonts w:ascii="Times New Roman"/>
          <w:b w:val="false"/>
          <w:i w:val="false"/>
          <w:color w:val="000000"/>
          <w:sz w:val="28"/>
        </w:rPr>
        <w:t>
      (қолдары) (тегі, аты, әкесінің аты)</w:t>
      </w:r>
    </w:p>
    <w:p>
      <w:pPr>
        <w:spacing w:after="0"/>
        <w:ind w:left="0"/>
        <w:jc w:val="both"/>
      </w:pPr>
      <w:r>
        <w:rPr>
          <w:rFonts w:ascii="Times New Roman"/>
          <w:b w:val="false"/>
          <w:i w:val="false"/>
          <w:color w:val="000000"/>
          <w:sz w:val="28"/>
        </w:rPr>
        <w:t>
      Жасалған актімен таныстым: ____________________________________</w:t>
      </w:r>
    </w:p>
    <w:p>
      <w:pPr>
        <w:spacing w:after="0"/>
        <w:ind w:left="0"/>
        <w:jc w:val="both"/>
      </w:pPr>
      <w:r>
        <w:rPr>
          <w:rFonts w:ascii="Times New Roman"/>
          <w:b w:val="false"/>
          <w:i w:val="false"/>
          <w:color w:val="000000"/>
          <w:sz w:val="28"/>
        </w:rPr>
        <w:t>
      Өтініш берушінің тегі, аты, әкесінің аты және қолы</w:t>
      </w:r>
    </w:p>
    <w:p>
      <w:pPr>
        <w:spacing w:after="0"/>
        <w:ind w:left="0"/>
        <w:jc w:val="both"/>
      </w:pPr>
      <w:r>
        <w:rPr>
          <w:rFonts w:ascii="Times New Roman"/>
          <w:b w:val="false"/>
          <w:i w:val="false"/>
          <w:color w:val="000000"/>
          <w:sz w:val="28"/>
        </w:rPr>
        <w:t>
      Тексеру жүргізілуден бас тартамын ______________________ өтініш берушінің (немесе отбасы мүшелерінің бірінің) тегі, аты, әкесінің аты және қолы, күні______________________________________________________</w:t>
      </w:r>
    </w:p>
    <w:p>
      <w:pPr>
        <w:spacing w:after="0"/>
        <w:ind w:left="0"/>
        <w:jc w:val="both"/>
      </w:pPr>
      <w:r>
        <w:rPr>
          <w:rFonts w:ascii="Times New Roman"/>
          <w:b w:val="false"/>
          <w:i w:val="false"/>
          <w:color w:val="000000"/>
          <w:sz w:val="28"/>
        </w:rPr>
        <w:t>
      (өтініш беруші тексеру жүргізуден бас тартқан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ауданында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оның мөлшерлерін белгілеудің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мұқтаж азаматтардың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жекелеген санаттарының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тізбесін айқындаудың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3 қосымша</w:t>
            </w:r>
          </w:p>
        </w:tc>
      </w:tr>
    </w:tbl>
    <w:p>
      <w:pPr>
        <w:spacing w:after="0"/>
        <w:ind w:left="0"/>
        <w:jc w:val="left"/>
      </w:pPr>
      <w:r>
        <w:rPr>
          <w:rFonts w:ascii="Times New Roman"/>
          <w:b/>
          <w:i w:val="false"/>
          <w:color w:val="000000"/>
        </w:rPr>
        <w:t xml:space="preserve"> Учаскелік комиссияның № _____ қорытындысы 20__ ж. ___ ______</w:t>
      </w:r>
    </w:p>
    <w:p>
      <w:pPr>
        <w:spacing w:after="0"/>
        <w:ind w:left="0"/>
        <w:jc w:val="both"/>
      </w:pPr>
      <w:r>
        <w:rPr>
          <w:rFonts w:ascii="Times New Roman"/>
          <w:b w:val="false"/>
          <w:i w:val="false"/>
          <w:color w:val="000000"/>
          <w:sz w:val="28"/>
        </w:rPr>
        <w:t>
      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өмірлік қиын жағдайдың туындауына байланысты әлеуметтік көмек алуға өтініш берген адамның (отбасының)</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w:t>
      </w:r>
    </w:p>
    <w:p>
      <w:pPr>
        <w:spacing w:after="0"/>
        <w:ind w:left="0"/>
        <w:jc w:val="both"/>
      </w:pPr>
      <w:r>
        <w:rPr>
          <w:rFonts w:ascii="Times New Roman"/>
          <w:b w:val="false"/>
          <w:i w:val="false"/>
          <w:color w:val="000000"/>
          <w:sz w:val="28"/>
        </w:rPr>
        <w:t>
      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(қажеттілігі, қажеттіліктің жоқтығы)</w:t>
      </w:r>
    </w:p>
    <w:p>
      <w:pPr>
        <w:spacing w:after="0"/>
        <w:ind w:left="0"/>
        <w:jc w:val="both"/>
      </w:pPr>
      <w:r>
        <w:rPr>
          <w:rFonts w:ascii="Times New Roman"/>
          <w:b w:val="false"/>
          <w:i w:val="false"/>
          <w:color w:val="000000"/>
          <w:sz w:val="28"/>
        </w:rPr>
        <w:t>
      адамға (отбасыға) өмірлік қиын жағдайдың туындауына байланысты әлеуметтік көмек ұсыну туралы қорытынды шығарады</w:t>
      </w:r>
    </w:p>
    <w:p>
      <w:pPr>
        <w:spacing w:after="0"/>
        <w:ind w:left="0"/>
        <w:jc w:val="both"/>
      </w:pPr>
      <w:r>
        <w:rPr>
          <w:rFonts w:ascii="Times New Roman"/>
          <w:b w:val="false"/>
          <w:i w:val="false"/>
          <w:color w:val="000000"/>
          <w:sz w:val="28"/>
        </w:rPr>
        <w:t>
      Комиссия төрағасы: __________________ _______________________</w:t>
      </w:r>
    </w:p>
    <w:p>
      <w:pPr>
        <w:spacing w:after="0"/>
        <w:ind w:left="0"/>
        <w:jc w:val="both"/>
      </w:pPr>
      <w:r>
        <w:rPr>
          <w:rFonts w:ascii="Times New Roman"/>
          <w:b w:val="false"/>
          <w:i w:val="false"/>
          <w:color w:val="000000"/>
          <w:sz w:val="28"/>
        </w:rPr>
        <w:t>
      Комиссия мүшелері: __________________ _______________________</w:t>
      </w:r>
    </w:p>
    <w:p>
      <w:pPr>
        <w:spacing w:after="0"/>
        <w:ind w:left="0"/>
        <w:jc w:val="both"/>
      </w:pPr>
      <w:r>
        <w:rPr>
          <w:rFonts w:ascii="Times New Roman"/>
          <w:b w:val="false"/>
          <w:i w:val="false"/>
          <w:color w:val="000000"/>
          <w:sz w:val="28"/>
        </w:rPr>
        <w:t>
      __________________ _______________________</w:t>
      </w:r>
    </w:p>
    <w:p>
      <w:pPr>
        <w:spacing w:after="0"/>
        <w:ind w:left="0"/>
        <w:jc w:val="both"/>
      </w:pPr>
      <w:r>
        <w:rPr>
          <w:rFonts w:ascii="Times New Roman"/>
          <w:b w:val="false"/>
          <w:i w:val="false"/>
          <w:color w:val="000000"/>
          <w:sz w:val="28"/>
        </w:rPr>
        <w:t>
      __________________ _______________________</w:t>
      </w:r>
    </w:p>
    <w:p>
      <w:pPr>
        <w:spacing w:after="0"/>
        <w:ind w:left="0"/>
        <w:jc w:val="both"/>
      </w:pPr>
      <w:r>
        <w:rPr>
          <w:rFonts w:ascii="Times New Roman"/>
          <w:b w:val="false"/>
          <w:i w:val="false"/>
          <w:color w:val="000000"/>
          <w:sz w:val="28"/>
        </w:rPr>
        <w:t>
      __________________ _______________________</w:t>
      </w:r>
    </w:p>
    <w:p>
      <w:pPr>
        <w:spacing w:after="0"/>
        <w:ind w:left="0"/>
        <w:jc w:val="both"/>
      </w:pPr>
      <w:r>
        <w:rPr>
          <w:rFonts w:ascii="Times New Roman"/>
          <w:b w:val="false"/>
          <w:i w:val="false"/>
          <w:color w:val="000000"/>
          <w:sz w:val="28"/>
        </w:rPr>
        <w:t>
      (қолдары) (тегі, аты, әкесінің аты)</w:t>
      </w:r>
    </w:p>
    <w:p>
      <w:pPr>
        <w:spacing w:after="0"/>
        <w:ind w:left="0"/>
        <w:jc w:val="both"/>
      </w:pPr>
      <w:r>
        <w:rPr>
          <w:rFonts w:ascii="Times New Roman"/>
          <w:b w:val="false"/>
          <w:i w:val="false"/>
          <w:color w:val="000000"/>
          <w:sz w:val="28"/>
        </w:rPr>
        <w:t>
      Қорытынды қоса берілген құжаттармен ___ данада</w:t>
      </w:r>
    </w:p>
    <w:p>
      <w:pPr>
        <w:spacing w:after="0"/>
        <w:ind w:left="0"/>
        <w:jc w:val="both"/>
      </w:pPr>
      <w:r>
        <w:rPr>
          <w:rFonts w:ascii="Times New Roman"/>
          <w:b w:val="false"/>
          <w:i w:val="false"/>
          <w:color w:val="000000"/>
          <w:sz w:val="28"/>
        </w:rPr>
        <w:t>
      20__ ж. "___" ___________ қабылданды</w:t>
      </w:r>
    </w:p>
    <w:p>
      <w:pPr>
        <w:spacing w:after="0"/>
        <w:ind w:left="0"/>
        <w:jc w:val="both"/>
      </w:pPr>
      <w:r>
        <w:rPr>
          <w:rFonts w:ascii="Times New Roman"/>
          <w:b w:val="false"/>
          <w:i w:val="false"/>
          <w:color w:val="000000"/>
          <w:sz w:val="28"/>
        </w:rPr>
        <w:t>
      Құжаттарды қабылдаған ауыл, ауылдық округ әкімінің немесе уәкілетті орган қызметкерінің тегі, аты, әкесінің аты, лауазымы, қолы 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