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244b" w14:textId="ea02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2017 жылғы 25 мамырдағы № 132 "Хромтау ауданында мүгедектер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2019 жылғы 29 сәуірдегі № 97 қаулысы. Ақтөбе облысының Әділет департаментінде 2019 жылғы 3 мамырда № 6127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сәйкес, Хромтау ауданының әкімдігі КАУЛЫ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әкімдігінің 2017 жылғы 25 мамырдағы № 132 "Хромтау ауданында мүгедектер үшін жұмыс орындарына квота белгілеу туралы" (нормативтік құқықтық актілерді мемлекеттік тіркеу Тізілімінде № 5525 тіркелген, 2017 жылғы 15 маусымда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қаулының 1 тармағындағы "в размере трех процентов списочной численности рабочих мест" сөзі "в размере трех процентов списочной численности работников" сөзімен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Хромтау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Косымбаеваға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