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15e1b" w14:textId="6615e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2019 жылғы 4 қаңтардағы № 276 "2019-2021 жылдарға арналған "Дөң"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2019 жылғы 22 мамырдағы № 318 шешімі. Ақтөбе облысының Әділет департаментінде 2019 жылғы 24 мамырда № 6183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2019 жылғы 4 қаңтардағы № 276 "2019-2021 жылдарға арналған "Дөң" ауылдық округ бюджетін бекіту туралы" (нормативтік құқықтық актілерді мемлекеттік тіркеу тізілімінде № 3-12-198 тіркелген, 2019 жылғы 18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"24 979,0" сандары "26 860,0"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"15 940,0" сандары "20 194,0"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"24 979,0" сандары "29 299,0"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Дөң ауылдағы автомобиль жолының құрылысы үшін 3 420,0 мың тенге;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"Хромтау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Қазақстан Республикасы нормативтік құқықтық актілерінің эталондық бақылау банкінде электрондық түрде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Хромтау аудандық мәслихатының интернет-ресурсында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Урынбасаров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мәслихатының хатшысының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Юшкевич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"Дөң"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1049"/>
        <w:gridCol w:w="1209"/>
        <w:gridCol w:w="1209"/>
        <w:gridCol w:w="5407"/>
        <w:gridCol w:w="2536"/>
      </w:tblGrid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240,0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ауылдарда, ауылдық округтерде автомобиль жолдарын салу және реконструкциялау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- 2 439,0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(профицитті пайдалану) қаржыландыру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