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1179" w14:textId="3441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275 "2019-2021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22 мамырдағы № 317 шешімі. Ақтөбе облысының Әділет департаментінде 2019 жылғы 24 мамырда № 6184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275 "2019-2021 жылдарға арналған Ақжар ауылдық округ бюджетін бекіту туралы" (нормативтік құқықтық актілерді мемлекеттік тіркеу тізілімінде № 3-12-197 тіркелген, 2019 жылғы 17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"42 977,0" сандары "42 486,0"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"38 386,0" сандары "39 346,0"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"42 977,0" сандары "43 937,0"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хатшысының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22 мамырдағы № 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