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6e60" w14:textId="a6d6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263 "2019-2021 жылдарға арналған Хромтау ауданының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18 шілдедегі № 338 шешімі. Ақтөбе облысының Әділет департаментінде 2019 жылғы 22 шілдеде № 6284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2018 жылғы 24 желтоқсандағы № 263 "2019-2021 жылдарға арналған Хромтау ауданының бюджетін бекіту туралы" (нормативтік құқықтық актілерді мемлекеттік тіркеу тізілімінде № 3-12-195 тіркелген, 2019 жылғы 09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"9 210 331,0" сандары "9 190 927,0"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"4 660 780,0" сандары "4 441 376,0"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"9 601 802,0" сандары "9 662 398,0"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"Хромтау ауданының Тасөткел және Ақбұлақ ауылдарына жеткізілетін және кварталіші газ құбыры құрылыстарына 50 000,0 мың теңге.".</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77"/>
        <w:gridCol w:w="381"/>
        <w:gridCol w:w="1167"/>
        <w:gridCol w:w="1167"/>
        <w:gridCol w:w="5654"/>
        <w:gridCol w:w="2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4 441 376,0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9 662 398,0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485 222,6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170 324,0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170 324,0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113 530,6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77 037.6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64 908,6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3 713 483,7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425 966,7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425 966,7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180 423,7</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220 251,0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3 040 166,0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3 040 166,0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2 920 317,0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408 128,0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286 548,0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2 067 077,0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469 887,0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1 461 373,0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9 158,0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1 198 363,0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367 620,0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830 743,0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310 836,0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017</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1 594 216,0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1 594 216,0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1 575 395,0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933 313,0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215 601,2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24 635,2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165 966,0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482 722,5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123 987,0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348 734,0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-180 662,0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-290 809,0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226 112,0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