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44bf" w14:textId="fb84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2019 жылғы 4 қаңтардағы № 277 "2019-2021 жылдарға арналған Көктау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2019 жылғы 15 қазандағы № 372 шешімі. Ақтөбе облысының Әділет департаментінде 2019 жылғы 21 қазанда № 6418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2019 жылғы 4 қаңтардағы № 277 "2019-2021 жылдарға арналған Көктау ауылдық округінің бюджетін бекіту туралы" (Нормативтік құқықтық актілерді мемлекеттік тіркеу тізілімінде № 3-12-199 тіркелген, 2019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"42 531,0" сандары "46 531,0"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"38 888,0" сандары "42 888,0"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"43 564,0" сандары "47 564,0"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Көктау ауылындағы автомобиль жолдарын күрделі және орташа жөндеу үшін 3 500,0 мың тенге.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Хромтау аудандық мәслихатының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Избастин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1049"/>
        <w:gridCol w:w="1209"/>
        <w:gridCol w:w="1209"/>
        <w:gridCol w:w="5407"/>
        <w:gridCol w:w="2536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