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de69" w14:textId="1c1d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4 қаңтардағы № 276 "2019-2021 жылдарға арналған "Дөң"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2019 жылғы 5 желтоқсандағы № 386 шешімі. Ақтөбе облысының Әділет департаментінде 2019 жылғы 10 желтоқсанда № 6540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4 қаңтардағы № 276 "2019-2021 жылдарға арналған "Дөң" ауылдық округ бюджетін бекіту туралы" (Нормативтік құқықтық актілерді мемлекеттік тіркеу тізілімінде № 3-12-198 тіркелген, 2019 жылғы 18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"40 659,0" сандары "37 239,0"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"33 993,0" сандары "30 573,0"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"43 098,0" сандары "39 678,0" сандарымен ауыстырылсын.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Хромтау аудандық мәслихатының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Избастин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"Дөң"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(дефицит)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-2 439,0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(процентті пайдалану) қаржыландыру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