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20e5" w14:textId="6cc2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25 желтоқсандағы № 392 шешімі. Ақтөбе облысының Әділет департаментінде 2019 жылғы 27 желтоқсанда № 6629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Хромтау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2020 - 2022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 көлемде бекітілсін:</w:t>
      </w:r>
    </w:p>
    <w:bookmarkEnd w:id="1"/>
    <w:p>
      <w:pPr>
        <w:spacing w:after="0"/>
        <w:ind w:left="0"/>
        <w:jc w:val="both"/>
      </w:pPr>
      <w:r>
        <w:rPr>
          <w:rFonts w:ascii="Times New Roman"/>
          <w:b w:val="false"/>
          <w:i w:val="false"/>
          <w:color w:val="000000"/>
          <w:sz w:val="28"/>
        </w:rPr>
        <w:t>
      1) кірістер 11 695 362,3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4 739 090,0 мың теңге;</w:t>
      </w:r>
    </w:p>
    <w:p>
      <w:pPr>
        <w:spacing w:after="0"/>
        <w:ind w:left="0"/>
        <w:jc w:val="both"/>
      </w:pPr>
      <w:r>
        <w:rPr>
          <w:rFonts w:ascii="Times New Roman"/>
          <w:b w:val="false"/>
          <w:i w:val="false"/>
          <w:color w:val="000000"/>
          <w:sz w:val="28"/>
        </w:rPr>
        <w:t>
      салықтық емес түсімдер 12 201,0 мың теңге;</w:t>
      </w:r>
    </w:p>
    <w:p>
      <w:pPr>
        <w:spacing w:after="0"/>
        <w:ind w:left="0"/>
        <w:jc w:val="both"/>
      </w:pPr>
      <w:r>
        <w:rPr>
          <w:rFonts w:ascii="Times New Roman"/>
          <w:b w:val="false"/>
          <w:i w:val="false"/>
          <w:color w:val="000000"/>
          <w:sz w:val="28"/>
        </w:rPr>
        <w:t>
      негізгі капиталды сатудан түсетін түсімдер 35 936,0 мың теңге;</w:t>
      </w:r>
    </w:p>
    <w:p>
      <w:pPr>
        <w:spacing w:after="0"/>
        <w:ind w:left="0"/>
        <w:jc w:val="both"/>
      </w:pPr>
      <w:r>
        <w:rPr>
          <w:rFonts w:ascii="Times New Roman"/>
          <w:b w:val="false"/>
          <w:i w:val="false"/>
          <w:color w:val="000000"/>
          <w:sz w:val="28"/>
        </w:rPr>
        <w:t>
      трансферттер түсімдері 6 908 135,3 мың теңге;</w:t>
      </w:r>
    </w:p>
    <w:p>
      <w:pPr>
        <w:spacing w:after="0"/>
        <w:ind w:left="0"/>
        <w:jc w:val="both"/>
      </w:pPr>
      <w:r>
        <w:rPr>
          <w:rFonts w:ascii="Times New Roman"/>
          <w:b w:val="false"/>
          <w:i w:val="false"/>
          <w:color w:val="000000"/>
          <w:sz w:val="28"/>
        </w:rPr>
        <w:t>
      2) шығындар 13 405 810,3 мың теңге;</w:t>
      </w:r>
    </w:p>
    <w:p>
      <w:pPr>
        <w:spacing w:after="0"/>
        <w:ind w:left="0"/>
        <w:jc w:val="both"/>
      </w:pPr>
      <w:r>
        <w:rPr>
          <w:rFonts w:ascii="Times New Roman"/>
          <w:b w:val="false"/>
          <w:i w:val="false"/>
          <w:color w:val="000000"/>
          <w:sz w:val="28"/>
        </w:rPr>
        <w:t>
      3) таза бюджеттік кредит беру 32 691,0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43 741,0 мың теңге;</w:t>
      </w:r>
    </w:p>
    <w:p>
      <w:pPr>
        <w:spacing w:after="0"/>
        <w:ind w:left="0"/>
        <w:jc w:val="both"/>
      </w:pPr>
      <w:r>
        <w:rPr>
          <w:rFonts w:ascii="Times New Roman"/>
          <w:b w:val="false"/>
          <w:i w:val="false"/>
          <w:color w:val="000000"/>
          <w:sz w:val="28"/>
        </w:rPr>
        <w:t>
      бюджеттік кредиттерді өтеу 11 050,0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0,0 мың теңге;</w:t>
      </w:r>
    </w:p>
    <w:p>
      <w:pPr>
        <w:spacing w:after="0"/>
        <w:ind w:left="0"/>
        <w:jc w:val="both"/>
      </w:pPr>
      <w:r>
        <w:rPr>
          <w:rFonts w:ascii="Times New Roman"/>
          <w:b w:val="false"/>
          <w:i w:val="false"/>
          <w:color w:val="000000"/>
          <w:sz w:val="28"/>
        </w:rPr>
        <w:t>
      5) бюджет тапшылығы (профицит) - 1 796 583,7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1 796 583,7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05.03.2020 </w:t>
      </w:r>
      <w:r>
        <w:rPr>
          <w:rFonts w:ascii="Times New Roman"/>
          <w:b w:val="false"/>
          <w:i w:val="false"/>
          <w:color w:val="000000"/>
          <w:sz w:val="28"/>
        </w:rPr>
        <w:t>№ 427</w:t>
      </w:r>
      <w:r>
        <w:rPr>
          <w:rFonts w:ascii="Times New Roman"/>
          <w:b w:val="false"/>
          <w:i w:val="false"/>
          <w:color w:val="ff0000"/>
          <w:sz w:val="28"/>
        </w:rPr>
        <w:t xml:space="preserve"> (01.01.2020 бастап қолданысқа енгізіледі); 16.06.2020 </w:t>
      </w:r>
      <w:r>
        <w:rPr>
          <w:rFonts w:ascii="Times New Roman"/>
          <w:b w:val="false"/>
          <w:i w:val="false"/>
          <w:color w:val="000000"/>
          <w:sz w:val="28"/>
        </w:rPr>
        <w:t>№ 461</w:t>
      </w:r>
      <w:r>
        <w:rPr>
          <w:rFonts w:ascii="Times New Roman"/>
          <w:b w:val="false"/>
          <w:i w:val="false"/>
          <w:color w:val="ff0000"/>
          <w:sz w:val="28"/>
        </w:rPr>
        <w:t xml:space="preserve"> (01.01.2020 бастап қолданысқа енгізіледі); 24.08.2020 </w:t>
      </w:r>
      <w:r>
        <w:rPr>
          <w:rFonts w:ascii="Times New Roman"/>
          <w:b w:val="false"/>
          <w:i w:val="false"/>
          <w:color w:val="000000"/>
          <w:sz w:val="28"/>
        </w:rPr>
        <w:t>№ 494</w:t>
      </w:r>
      <w:r>
        <w:rPr>
          <w:rFonts w:ascii="Times New Roman"/>
          <w:b w:val="false"/>
          <w:i w:val="false"/>
          <w:color w:val="ff0000"/>
          <w:sz w:val="28"/>
        </w:rPr>
        <w:t xml:space="preserve"> (01.01.2020 бастап қолданысқа енгізіледі); 28.10.2020 </w:t>
      </w:r>
      <w:r>
        <w:rPr>
          <w:rFonts w:ascii="Times New Roman"/>
          <w:b w:val="false"/>
          <w:i w:val="false"/>
          <w:color w:val="000000"/>
          <w:sz w:val="28"/>
        </w:rPr>
        <w:t>№ 519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тұлғалардың, жеке кәсіпкерлердің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аукциондық төлем;</w:t>
      </w:r>
    </w:p>
    <w:p>
      <w:pPr>
        <w:spacing w:after="0"/>
        <w:ind w:left="0"/>
        <w:jc w:val="both"/>
      </w:pPr>
      <w:r>
        <w:rPr>
          <w:rFonts w:ascii="Times New Roman"/>
          <w:b w:val="false"/>
          <w:i w:val="false"/>
          <w:color w:val="000000"/>
          <w:sz w:val="28"/>
        </w:rPr>
        <w:t>
      көлік құралдарын мемлекеттік тіркеу, сондай-ақ оларды қайта тіркеу төлемі;</w:t>
      </w:r>
    </w:p>
    <w:p>
      <w:pPr>
        <w:spacing w:after="0"/>
        <w:ind w:left="0"/>
        <w:jc w:val="both"/>
      </w:pPr>
      <w:r>
        <w:rPr>
          <w:rFonts w:ascii="Times New Roman"/>
          <w:b w:val="false"/>
          <w:i w:val="false"/>
          <w:color w:val="000000"/>
          <w:sz w:val="28"/>
        </w:rPr>
        <w:t>
      жылжымайтын мүлікке құқықтарды мемлекеттік тіркеу үшін төлем;</w:t>
      </w:r>
    </w:p>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4" w:id="3"/>
    <w:p>
      <w:pPr>
        <w:spacing w:after="0"/>
        <w:ind w:left="0"/>
        <w:jc w:val="both"/>
      </w:pPr>
      <w:r>
        <w:rPr>
          <w:rFonts w:ascii="Times New Roman"/>
          <w:b w:val="false"/>
          <w:i w:val="false"/>
          <w:color w:val="000000"/>
          <w:sz w:val="28"/>
        </w:rPr>
        <w:t>
      3. 2020 жылдың 1 қаңтарынан бастап:</w:t>
      </w:r>
    </w:p>
    <w:bookmarkEnd w:id="3"/>
    <w:p>
      <w:pPr>
        <w:spacing w:after="0"/>
        <w:ind w:left="0"/>
        <w:jc w:val="both"/>
      </w:pPr>
      <w:r>
        <w:rPr>
          <w:rFonts w:ascii="Times New Roman"/>
          <w:b w:val="false"/>
          <w:i w:val="false"/>
          <w:color w:val="000000"/>
          <w:sz w:val="28"/>
        </w:rPr>
        <w:t>
      1) жалақының ең төмен мөлшерi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16 839 теңге;</w:t>
      </w:r>
    </w:p>
    <w:p>
      <w:pPr>
        <w:spacing w:after="0"/>
        <w:ind w:left="0"/>
        <w:jc w:val="both"/>
      </w:pPr>
      <w:r>
        <w:rPr>
          <w:rFonts w:ascii="Times New Roman"/>
          <w:b w:val="false"/>
          <w:i w:val="false"/>
          <w:color w:val="000000"/>
          <w:sz w:val="28"/>
        </w:rPr>
        <w:t>
      3) зейнетақының ең төмен мөлшерi 38 636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есептеу,сондай-ақ Қазақстан Республикасының заңнамасына сәйкес айыппұл санкцияларын, салықтарды және басқа да төлемдердi қолдану үшiн айлық есептiк көрсеткiш 2 651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17 641 теңге;</w:t>
      </w:r>
    </w:p>
    <w:p>
      <w:pPr>
        <w:spacing w:after="0"/>
        <w:ind w:left="0"/>
        <w:jc w:val="both"/>
      </w:pPr>
      <w:r>
        <w:rPr>
          <w:rFonts w:ascii="Times New Roman"/>
          <w:b w:val="false"/>
          <w:i w:val="false"/>
          <w:color w:val="000000"/>
          <w:sz w:val="28"/>
        </w:rPr>
        <w:t>
      2) зейнетақының ең төмен мөлшерi 40 441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есептеу,сондай-ақ Қазақстан Республикасының заңнамасына сәйкес айыппұл санкцияларын, салықтарды және басқа да төлемдердi қолдану үшiн айлық есептiк көрсеткiш 2 778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Хромтау аудандық мәслихатының 16.06.2020 </w:t>
      </w:r>
      <w:r>
        <w:rPr>
          <w:rFonts w:ascii="Times New Roman"/>
          <w:b w:val="false"/>
          <w:i w:val="false"/>
          <w:color w:val="000000"/>
          <w:sz w:val="28"/>
        </w:rPr>
        <w:t>№ 461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2020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көзінен кірістерге салынатын жеке табыс салығы бойынша 60 пайыз;</w:t>
      </w:r>
    </w:p>
    <w:p>
      <w:pPr>
        <w:spacing w:after="0"/>
        <w:ind w:left="0"/>
        <w:jc w:val="both"/>
      </w:pPr>
      <w:r>
        <w:rPr>
          <w:rFonts w:ascii="Times New Roman"/>
          <w:b w:val="false"/>
          <w:i w:val="false"/>
          <w:color w:val="000000"/>
          <w:sz w:val="28"/>
        </w:rPr>
        <w:t>
      2) әлеуметтік салық бойынша 60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6" w:id="5"/>
    <w:p>
      <w:pPr>
        <w:spacing w:after="0"/>
        <w:ind w:left="0"/>
        <w:jc w:val="both"/>
      </w:pPr>
      <w:r>
        <w:rPr>
          <w:rFonts w:ascii="Times New Roman"/>
          <w:b w:val="false"/>
          <w:i w:val="false"/>
          <w:color w:val="000000"/>
          <w:sz w:val="28"/>
        </w:rPr>
        <w:t>
      5. 2020 жылға арналған аудандық бюджетте 639 000,0 мың теңге сомасында облыстық бюджеттен берілетін субвенциялар ескерілсін.</w:t>
      </w:r>
    </w:p>
    <w:bookmarkEnd w:id="5"/>
    <w:bookmarkStart w:name="z7" w:id="6"/>
    <w:p>
      <w:pPr>
        <w:spacing w:after="0"/>
        <w:ind w:left="0"/>
        <w:jc w:val="both"/>
      </w:pPr>
      <w:r>
        <w:rPr>
          <w:rFonts w:ascii="Times New Roman"/>
          <w:b w:val="false"/>
          <w:i w:val="false"/>
          <w:color w:val="000000"/>
          <w:sz w:val="28"/>
        </w:rPr>
        <w:t>
      6. 2020 жылға арналған аудандық бюджетте аудандық бюджеттен аудандық манызы бар қала, ауылдық округтер бюджеттеріне берілетін субвенциялар 407 381 ,0 мың теңге сомасында ескерілсін.</w:t>
      </w:r>
    </w:p>
    <w:bookmarkEnd w:id="6"/>
    <w:p>
      <w:pPr>
        <w:spacing w:after="0"/>
        <w:ind w:left="0"/>
        <w:jc w:val="both"/>
      </w:pPr>
      <w:r>
        <w:rPr>
          <w:rFonts w:ascii="Times New Roman"/>
          <w:b w:val="false"/>
          <w:i w:val="false"/>
          <w:color w:val="000000"/>
          <w:sz w:val="28"/>
        </w:rPr>
        <w:t>
      7. 2020 жылға арналған аудандық бюджетте аудандық бюджеттің көлеміне енгізілген республикалық және облыстық бюджеттерден ағымдағы нысаналы трансферттердің түсуі, оның ішінде:</w:t>
      </w:r>
    </w:p>
    <w:p>
      <w:pPr>
        <w:spacing w:after="0"/>
        <w:ind w:left="0"/>
        <w:jc w:val="both"/>
      </w:pPr>
      <w:r>
        <w:rPr>
          <w:rFonts w:ascii="Times New Roman"/>
          <w:b w:val="false"/>
          <w:i w:val="false"/>
          <w:color w:val="000000"/>
          <w:sz w:val="28"/>
        </w:rPr>
        <w:t>
      мемлекеттік қызметшілердің жекелеген санаттарының, мемлекеттік бюджет қаражаты есебінен ұсталатын ұйымдардың қызметкерлерінің, мемлекеттік кәсіпорындар қызметкерлерінің жалақысын көтеруге 531 146,0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көтеруге 50 339,0 мың теңге;</w:t>
      </w:r>
    </w:p>
    <w:p>
      <w:pPr>
        <w:spacing w:after="0"/>
        <w:ind w:left="0"/>
        <w:jc w:val="both"/>
      </w:pPr>
      <w:r>
        <w:rPr>
          <w:rFonts w:ascii="Times New Roman"/>
          <w:b w:val="false"/>
          <w:i w:val="false"/>
          <w:color w:val="000000"/>
          <w:sz w:val="28"/>
        </w:rPr>
        <w:t>
      көтерме жәрдемақысының мөлшерін 1 193,0 мың теңгеге ұлғайтуға;</w:t>
      </w:r>
    </w:p>
    <w:p>
      <w:pPr>
        <w:spacing w:after="0"/>
        <w:ind w:left="0"/>
        <w:jc w:val="both"/>
      </w:pPr>
      <w:r>
        <w:rPr>
          <w:rFonts w:ascii="Times New Roman"/>
          <w:b w:val="false"/>
          <w:i w:val="false"/>
          <w:color w:val="000000"/>
          <w:sz w:val="28"/>
        </w:rPr>
        <w:t>
      жұмыспен қамту орталығының әлеуметтік жұмыстар бойыншакеңесшілерді енгізуге 16 031,0 мың теңге;</w:t>
      </w:r>
    </w:p>
    <w:p>
      <w:pPr>
        <w:spacing w:after="0"/>
        <w:ind w:left="0"/>
        <w:jc w:val="both"/>
      </w:pPr>
      <w:r>
        <w:rPr>
          <w:rFonts w:ascii="Times New Roman"/>
          <w:b w:val="false"/>
          <w:i w:val="false"/>
          <w:color w:val="000000"/>
          <w:sz w:val="28"/>
        </w:rPr>
        <w:t>
      жалпы білім беретін мектептердің кеңжолақты ғаламторға қол жеткізілуін қамтамасыз етуге 21 332,0 мың теңге;</w:t>
      </w:r>
    </w:p>
    <w:p>
      <w:pPr>
        <w:spacing w:after="0"/>
        <w:ind w:left="0"/>
        <w:jc w:val="both"/>
      </w:pPr>
      <w:r>
        <w:rPr>
          <w:rFonts w:ascii="Times New Roman"/>
          <w:b w:val="false"/>
          <w:i w:val="false"/>
          <w:color w:val="000000"/>
          <w:sz w:val="28"/>
        </w:rPr>
        <w:t>
      жалпы білім беретін мектептердің интерактивті білім беру контентке қосуға 4 940,0 мың теңге;</w:t>
      </w:r>
    </w:p>
    <w:p>
      <w:pPr>
        <w:spacing w:after="0"/>
        <w:ind w:left="0"/>
        <w:jc w:val="both"/>
      </w:pPr>
      <w:r>
        <w:rPr>
          <w:rFonts w:ascii="Times New Roman"/>
          <w:b w:val="false"/>
          <w:i w:val="false"/>
          <w:color w:val="000000"/>
          <w:sz w:val="28"/>
        </w:rPr>
        <w:t>
      дала өрттерін, сондай-ақ елді мекендердегі өрттерді сөндіру үшін өрт сөндіру станцияларын ұйымдастыруға 11 200,0 мың теңге;</w:t>
      </w:r>
    </w:p>
    <w:p>
      <w:pPr>
        <w:spacing w:after="0"/>
        <w:ind w:left="0"/>
        <w:jc w:val="both"/>
      </w:pPr>
      <w:r>
        <w:rPr>
          <w:rFonts w:ascii="Times New Roman"/>
          <w:b w:val="false"/>
          <w:i w:val="false"/>
          <w:color w:val="000000"/>
          <w:sz w:val="28"/>
        </w:rPr>
        <w:t>
      ҰОС қатысушылары мен мүгедектеріне (ауған соғысының ардагерлері мен Чернобыль атом электр станциясы апатының салдарын жоюға қатысушылар) коммуналдық қызметтерге 4 050,0 мың теңге;</w:t>
      </w:r>
    </w:p>
    <w:p>
      <w:pPr>
        <w:spacing w:after="0"/>
        <w:ind w:left="0"/>
        <w:jc w:val="both"/>
      </w:pPr>
      <w:r>
        <w:rPr>
          <w:rFonts w:ascii="Times New Roman"/>
          <w:b w:val="false"/>
          <w:i w:val="false"/>
          <w:color w:val="000000"/>
          <w:sz w:val="28"/>
        </w:rPr>
        <w:t>
      қиын өмірлік жағдай туындаған кезде әлеуметтік көмек көрсетуге 4 100,0 мың теңге;</w:t>
      </w:r>
    </w:p>
    <w:p>
      <w:pPr>
        <w:spacing w:after="0"/>
        <w:ind w:left="0"/>
        <w:jc w:val="both"/>
      </w:pPr>
      <w:r>
        <w:rPr>
          <w:rFonts w:ascii="Times New Roman"/>
          <w:b w:val="false"/>
          <w:i w:val="false"/>
          <w:color w:val="000000"/>
          <w:sz w:val="28"/>
        </w:rPr>
        <w:t>
      заңнаманы қабылдауға байланысты шығынды өтеуге 30 615,0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8" w:id="7"/>
    <w:p>
      <w:pPr>
        <w:spacing w:after="0"/>
        <w:ind w:left="0"/>
        <w:jc w:val="both"/>
      </w:pPr>
      <w:r>
        <w:rPr>
          <w:rFonts w:ascii="Times New Roman"/>
          <w:b w:val="false"/>
          <w:i w:val="false"/>
          <w:color w:val="000000"/>
          <w:sz w:val="28"/>
        </w:rPr>
        <w:t>
      8. 2020 жылға арналған аудандық бюджетте республикалық бюджеттен ағымдағы нысаналы трансферттердің түсуі ескерілсін, оның ішінде:</w:t>
      </w:r>
    </w:p>
    <w:bookmarkEnd w:id="7"/>
    <w:p>
      <w:pPr>
        <w:spacing w:after="0"/>
        <w:ind w:left="0"/>
        <w:jc w:val="both"/>
      </w:pPr>
      <w:r>
        <w:rPr>
          <w:rFonts w:ascii="Times New Roman"/>
          <w:b w:val="false"/>
          <w:i w:val="false"/>
          <w:color w:val="000000"/>
          <w:sz w:val="28"/>
        </w:rPr>
        <w:t>
      мемлекеттік атаулы әлеуметтік көмекті төлеуге 70 000,0 мың теңге;</w:t>
      </w:r>
    </w:p>
    <w:p>
      <w:pPr>
        <w:spacing w:after="0"/>
        <w:ind w:left="0"/>
        <w:jc w:val="both"/>
      </w:pPr>
      <w:r>
        <w:rPr>
          <w:rFonts w:ascii="Times New Roman"/>
          <w:b w:val="false"/>
          <w:i w:val="false"/>
          <w:color w:val="000000"/>
          <w:sz w:val="28"/>
        </w:rPr>
        <w:t>
      балаларға кепілдендірілген әлеуметтік пакетке 17 920,0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5 985,0 мың теңге;</w:t>
      </w:r>
    </w:p>
    <w:p>
      <w:pPr>
        <w:spacing w:after="0"/>
        <w:ind w:left="0"/>
        <w:jc w:val="both"/>
      </w:pPr>
      <w:r>
        <w:rPr>
          <w:rFonts w:ascii="Times New Roman"/>
          <w:b w:val="false"/>
          <w:i w:val="false"/>
          <w:color w:val="000000"/>
          <w:sz w:val="28"/>
        </w:rPr>
        <w:t>
      техникалық көмекшi (компенсаторлық) құралдар Тiзбесiн кеңейтуге 4 400,0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199,0 мың теңге;</w:t>
      </w:r>
    </w:p>
    <w:p>
      <w:pPr>
        <w:spacing w:after="0"/>
        <w:ind w:left="0"/>
        <w:jc w:val="both"/>
      </w:pPr>
      <w:r>
        <w:rPr>
          <w:rFonts w:ascii="Times New Roman"/>
          <w:b w:val="false"/>
          <w:i w:val="false"/>
          <w:color w:val="000000"/>
          <w:sz w:val="28"/>
        </w:rPr>
        <w:t>
      жалақыны ішінара субсидиялауға және жастар практикасына 65 524,0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16 436,0 мың теңге;</w:t>
      </w:r>
    </w:p>
    <w:p>
      <w:pPr>
        <w:spacing w:after="0"/>
        <w:ind w:left="0"/>
        <w:jc w:val="both"/>
      </w:pPr>
      <w:r>
        <w:rPr>
          <w:rFonts w:ascii="Times New Roman"/>
          <w:b w:val="false"/>
          <w:i w:val="false"/>
          <w:color w:val="000000"/>
          <w:sz w:val="28"/>
        </w:rPr>
        <w:t>
      әлеуметтік қорғау ұйымдарында арнаулы әлеуметтік қызмет көрсететін жұмыскерлердің жалақысына қосымша ақылар белгілеуге 6 482,0 мың теңге;</w:t>
      </w:r>
    </w:p>
    <w:p>
      <w:pPr>
        <w:spacing w:after="0"/>
        <w:ind w:left="0"/>
        <w:jc w:val="both"/>
      </w:pPr>
      <w:r>
        <w:rPr>
          <w:rFonts w:ascii="Times New Roman"/>
          <w:b w:val="false"/>
          <w:i w:val="false"/>
          <w:color w:val="000000"/>
          <w:sz w:val="28"/>
        </w:rPr>
        <w:t>
      мектепке дейінгі білім беру ұйымдарының мұғалімдеріне еңбек ақысын ұлғайтуға 80 807,0 мың теңге;</w:t>
      </w:r>
    </w:p>
    <w:p>
      <w:pPr>
        <w:spacing w:after="0"/>
        <w:ind w:left="0"/>
        <w:jc w:val="both"/>
      </w:pPr>
      <w:r>
        <w:rPr>
          <w:rFonts w:ascii="Times New Roman"/>
          <w:b w:val="false"/>
          <w:i w:val="false"/>
          <w:color w:val="000000"/>
          <w:sz w:val="28"/>
        </w:rPr>
        <w:t>
      мектепке дейінгі білім беру ұйымдарының мұғалімдеріне біліктілік санаты үшін қосымша ақы төлеуге 8 250,0 мың теңге;</w:t>
      </w:r>
    </w:p>
    <w:p>
      <w:pPr>
        <w:spacing w:after="0"/>
        <w:ind w:left="0"/>
        <w:jc w:val="both"/>
      </w:pPr>
      <w:r>
        <w:rPr>
          <w:rFonts w:ascii="Times New Roman"/>
          <w:b w:val="false"/>
          <w:i w:val="false"/>
          <w:color w:val="000000"/>
          <w:sz w:val="28"/>
        </w:rPr>
        <w:t>
      жалпы білім беру ұйымдарын жан басына шаққандағы қаржыландыруды сынақтан өткізуге 70 384,0 мың теңге;</w:t>
      </w:r>
    </w:p>
    <w:p>
      <w:pPr>
        <w:spacing w:after="0"/>
        <w:ind w:left="0"/>
        <w:jc w:val="both"/>
      </w:pPr>
      <w:r>
        <w:rPr>
          <w:rFonts w:ascii="Times New Roman"/>
          <w:b w:val="false"/>
          <w:i w:val="false"/>
          <w:color w:val="000000"/>
          <w:sz w:val="28"/>
        </w:rPr>
        <w:t>
      жалпы білім беру ұйымдарының мұғалімдеріне еңбек ақысын ұлғайтуға 419 707,0 мың теңге;</w:t>
      </w:r>
    </w:p>
    <w:p>
      <w:pPr>
        <w:spacing w:after="0"/>
        <w:ind w:left="0"/>
        <w:jc w:val="both"/>
      </w:pPr>
      <w:r>
        <w:rPr>
          <w:rFonts w:ascii="Times New Roman"/>
          <w:b w:val="false"/>
          <w:i w:val="false"/>
          <w:color w:val="000000"/>
          <w:sz w:val="28"/>
        </w:rPr>
        <w:t>
      жалпы білім беру ұйымдарының мұғалімдеріне біліктілік санаты үшін қосымша ақы төлеуге 277 722,0 мың теңге;</w:t>
      </w:r>
    </w:p>
    <w:p>
      <w:pPr>
        <w:spacing w:after="0"/>
        <w:ind w:left="0"/>
        <w:jc w:val="both"/>
      </w:pPr>
      <w:r>
        <w:rPr>
          <w:rFonts w:ascii="Times New Roman"/>
          <w:b w:val="false"/>
          <w:i w:val="false"/>
          <w:color w:val="000000"/>
          <w:sz w:val="28"/>
        </w:rPr>
        <w:t>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20 214,0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9" w:id="8"/>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трансферттердің түсуі ескерілсін, оның ішінде:</w:t>
      </w:r>
    </w:p>
    <w:bookmarkEnd w:id="8"/>
    <w:p>
      <w:pPr>
        <w:spacing w:after="0"/>
        <w:ind w:left="0"/>
        <w:jc w:val="both"/>
      </w:pPr>
      <w:r>
        <w:rPr>
          <w:rFonts w:ascii="Times New Roman"/>
          <w:b w:val="false"/>
          <w:i w:val="false"/>
          <w:color w:val="000000"/>
          <w:sz w:val="28"/>
        </w:rPr>
        <w:t>
      мемлекеттік атаулы әлеуметтік көмекті төлеуге 30 000,0 мың теңге;</w:t>
      </w:r>
    </w:p>
    <w:p>
      <w:pPr>
        <w:spacing w:after="0"/>
        <w:ind w:left="0"/>
        <w:jc w:val="both"/>
      </w:pPr>
      <w:r>
        <w:rPr>
          <w:rFonts w:ascii="Times New Roman"/>
          <w:b w:val="false"/>
          <w:i w:val="false"/>
          <w:color w:val="000000"/>
          <w:sz w:val="28"/>
        </w:rPr>
        <w:t>
      балаларға кепілдендірілген әлеуметтік пакетке 30 000,0 мың теңге;</w:t>
      </w:r>
    </w:p>
    <w:p>
      <w:pPr>
        <w:spacing w:after="0"/>
        <w:ind w:left="0"/>
        <w:jc w:val="both"/>
      </w:pPr>
      <w:r>
        <w:rPr>
          <w:rFonts w:ascii="Times New Roman"/>
          <w:b w:val="false"/>
          <w:i w:val="false"/>
          <w:color w:val="000000"/>
          <w:sz w:val="28"/>
        </w:rPr>
        <w:t>
      жұмысшы кадрларды қысқа мерзімді кәсіптік оқытуға 17 871,0 мың теңге;</w:t>
      </w:r>
    </w:p>
    <w:p>
      <w:pPr>
        <w:spacing w:after="0"/>
        <w:ind w:left="0"/>
        <w:jc w:val="both"/>
      </w:pPr>
      <w:r>
        <w:rPr>
          <w:rFonts w:ascii="Times New Roman"/>
          <w:b w:val="false"/>
          <w:i w:val="false"/>
          <w:color w:val="000000"/>
          <w:sz w:val="28"/>
        </w:rPr>
        <w:t>
      халықты жұмыспен қамтуға жәрдемдесуге 4 339,0 мың теңге;</w:t>
      </w:r>
    </w:p>
    <w:p>
      <w:pPr>
        <w:spacing w:after="0"/>
        <w:ind w:left="0"/>
        <w:jc w:val="both"/>
      </w:pPr>
      <w:r>
        <w:rPr>
          <w:rFonts w:ascii="Times New Roman"/>
          <w:b w:val="false"/>
          <w:i w:val="false"/>
          <w:color w:val="000000"/>
          <w:sz w:val="28"/>
        </w:rPr>
        <w:t>
      ведомстволық бағыныстағы мемлекеттік білім беру ұйымдарының күрделі шығыстары (№2 гимназияны күрделі жөндеуден өткізу) 33 962,0 мың теңге;</w:t>
      </w:r>
    </w:p>
    <w:p>
      <w:pPr>
        <w:spacing w:after="0"/>
        <w:ind w:left="0"/>
        <w:jc w:val="both"/>
      </w:pPr>
      <w:r>
        <w:rPr>
          <w:rFonts w:ascii="Times New Roman"/>
          <w:b w:val="false"/>
          <w:i w:val="false"/>
          <w:color w:val="000000"/>
          <w:sz w:val="28"/>
        </w:rPr>
        <w:t>
      жалпы білім беретін ұйымдарда видеобақылау камераларын орнатуға 21 000,0 мың теңге;</w:t>
      </w:r>
    </w:p>
    <w:p>
      <w:pPr>
        <w:spacing w:after="0"/>
        <w:ind w:left="0"/>
        <w:jc w:val="both"/>
      </w:pPr>
      <w:r>
        <w:rPr>
          <w:rFonts w:ascii="Times New Roman"/>
          <w:b w:val="false"/>
          <w:i w:val="false"/>
          <w:color w:val="000000"/>
          <w:sz w:val="28"/>
        </w:rPr>
        <w:t>
      мектепке дейінгі білім беру ұйымдарына видеобақылау камераларын орнатуға 7 200,0 мың теңге;</w:t>
      </w:r>
    </w:p>
    <w:p>
      <w:pPr>
        <w:spacing w:after="0"/>
        <w:ind w:left="0"/>
        <w:jc w:val="both"/>
      </w:pPr>
      <w:r>
        <w:rPr>
          <w:rFonts w:ascii="Times New Roman"/>
          <w:b w:val="false"/>
          <w:i w:val="false"/>
          <w:color w:val="000000"/>
          <w:sz w:val="28"/>
        </w:rPr>
        <w:t>
      аз қамтылған отбасылардағы 6-18 жас аралығындағы балаларға арналған кепілдік берілген әлеуметтік пакетті қамтамасыз етуге 84 534,0 мың теңге;</w:t>
      </w:r>
    </w:p>
    <w:p>
      <w:pPr>
        <w:spacing w:after="0"/>
        <w:ind w:left="0"/>
        <w:jc w:val="both"/>
      </w:pPr>
      <w:r>
        <w:rPr>
          <w:rFonts w:ascii="Times New Roman"/>
          <w:b w:val="false"/>
          <w:i w:val="false"/>
          <w:color w:val="000000"/>
          <w:sz w:val="28"/>
        </w:rPr>
        <w:t>
      педагогикалық қызметкерлердің жыл сайынғы ақылы еңбек демалысын күнтізбелік 42 күн ұзақтығын 56 күнге дейін ұлғайтуға (мектепке дейінгі білім беру ұйымдарының қызметкерлері) 5 750,0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366 912,0 мың теңге;</w:t>
      </w:r>
    </w:p>
    <w:p>
      <w:pPr>
        <w:spacing w:after="0"/>
        <w:ind w:left="0"/>
        <w:jc w:val="both"/>
      </w:pPr>
      <w:r>
        <w:rPr>
          <w:rFonts w:ascii="Times New Roman"/>
          <w:b w:val="false"/>
          <w:i w:val="false"/>
          <w:color w:val="000000"/>
          <w:sz w:val="28"/>
        </w:rPr>
        <w:t>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үшін 267 212,0 мың теңге;</w:t>
      </w:r>
    </w:p>
    <w:p>
      <w:pPr>
        <w:spacing w:after="0"/>
        <w:ind w:left="0"/>
        <w:jc w:val="both"/>
      </w:pPr>
      <w:r>
        <w:rPr>
          <w:rFonts w:ascii="Times New Roman"/>
          <w:b w:val="false"/>
          <w:i w:val="false"/>
          <w:color w:val="000000"/>
          <w:sz w:val="28"/>
        </w:rPr>
        <w:t>
      мектеп педагог-психологтарының лауазымдық жалақыларының мөлшерін ұлғайтуға 2 610,0 мың теңге;</w:t>
      </w:r>
    </w:p>
    <w:p>
      <w:pPr>
        <w:spacing w:after="0"/>
        <w:ind w:left="0"/>
        <w:jc w:val="both"/>
      </w:pPr>
      <w:r>
        <w:rPr>
          <w:rFonts w:ascii="Times New Roman"/>
          <w:b w:val="false"/>
          <w:i w:val="false"/>
          <w:color w:val="000000"/>
          <w:sz w:val="28"/>
        </w:rPr>
        <w:t>
      жаратылыстану-математикалық бағыттағы пәндерді ағылшын тілінде оқытқаны үшін қосымша ақы төлеуге 16 639,0 мың теңге;</w:t>
      </w:r>
    </w:p>
    <w:p>
      <w:pPr>
        <w:spacing w:after="0"/>
        <w:ind w:left="0"/>
        <w:jc w:val="both"/>
      </w:pPr>
      <w:r>
        <w:rPr>
          <w:rFonts w:ascii="Times New Roman"/>
          <w:b w:val="false"/>
          <w:i w:val="false"/>
          <w:color w:val="000000"/>
          <w:sz w:val="28"/>
        </w:rPr>
        <w:t>
      магистр дәрежесі бар мұғалімдерге қосымша ақы төлеуге 3 522,0 мың теңге;</w:t>
      </w:r>
    </w:p>
    <w:p>
      <w:pPr>
        <w:spacing w:after="0"/>
        <w:ind w:left="0"/>
        <w:jc w:val="both"/>
      </w:pPr>
      <w:r>
        <w:rPr>
          <w:rFonts w:ascii="Times New Roman"/>
          <w:b w:val="false"/>
          <w:i w:val="false"/>
          <w:color w:val="000000"/>
          <w:sz w:val="28"/>
        </w:rPr>
        <w:t>
      жас мұғалімдерге тәлімгер болған мұғалімдерге қосымша ақы төлеуге 4 375,0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ақының мөлшерін ұлғайтуға 10 061,0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дәптерлерді, жазбаша жұмыстарды тексергені үшін қосымша ақының мөлшеріне 6 537,0 мың теңге;</w:t>
      </w:r>
    </w:p>
    <w:p>
      <w:pPr>
        <w:spacing w:after="0"/>
        <w:ind w:left="0"/>
        <w:jc w:val="both"/>
      </w:pPr>
      <w:r>
        <w:rPr>
          <w:rFonts w:ascii="Times New Roman"/>
          <w:b w:val="false"/>
          <w:i w:val="false"/>
          <w:color w:val="000000"/>
          <w:sz w:val="28"/>
        </w:rPr>
        <w:t>
      мұғалімдердің жыл сайынғы ақылы еңбек демалысын күнтізбелік 42 күннен ұзақтығы 56 күнге дейін ұлғайтуға (білім беру ұйымдарының қызметкерлеріне) 2 548,0 мың теңге;</w:t>
      </w:r>
    </w:p>
    <w:p>
      <w:pPr>
        <w:spacing w:after="0"/>
        <w:ind w:left="0"/>
        <w:jc w:val="both"/>
      </w:pPr>
      <w:r>
        <w:rPr>
          <w:rFonts w:ascii="Times New Roman"/>
          <w:b w:val="false"/>
          <w:i w:val="false"/>
          <w:color w:val="000000"/>
          <w:sz w:val="28"/>
        </w:rPr>
        <w:t>
      "Ауыл-Ел бесігі" жобасы шеңберінде Ақжар ауылының ауыл ішіндегі автомобиль жолдарын орташа жөндеуге 40 840,0 мың теңге;</w:t>
      </w:r>
    </w:p>
    <w:p>
      <w:pPr>
        <w:spacing w:after="0"/>
        <w:ind w:left="0"/>
        <w:jc w:val="both"/>
      </w:pPr>
      <w:r>
        <w:rPr>
          <w:rFonts w:ascii="Times New Roman"/>
          <w:b w:val="false"/>
          <w:i w:val="false"/>
          <w:color w:val="000000"/>
          <w:sz w:val="28"/>
        </w:rPr>
        <w:t>
      "Ауыл-Ел бесігі" жобасы шеңберінде "Дөң" ауылының ауыл ішіндегі автомобиль жолдарын орташа жөндеуге 48 252,0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6 000,0 мың теңге.</w:t>
      </w:r>
    </w:p>
    <w:p>
      <w:pPr>
        <w:spacing w:after="0"/>
        <w:ind w:left="0"/>
        <w:jc w:val="both"/>
      </w:pPr>
      <w:r>
        <w:rPr>
          <w:rFonts w:ascii="Times New Roman"/>
          <w:b w:val="false"/>
          <w:i w:val="false"/>
          <w:color w:val="000000"/>
          <w:sz w:val="28"/>
        </w:rPr>
        <w:t>
      Көрсетілген даму трансферттерді бөлу аудан әкімдігінің қаулысы негізінде айқындалады.</w:t>
      </w:r>
    </w:p>
    <w:bookmarkStart w:name="z10" w:id="9"/>
    <w:p>
      <w:pPr>
        <w:spacing w:after="0"/>
        <w:ind w:left="0"/>
        <w:jc w:val="both"/>
      </w:pPr>
      <w:r>
        <w:rPr>
          <w:rFonts w:ascii="Times New Roman"/>
          <w:b w:val="false"/>
          <w:i w:val="false"/>
          <w:color w:val="000000"/>
          <w:sz w:val="28"/>
        </w:rPr>
        <w:t>
      10. 2020 жылға арналған аудандық бюджетте даму трансферттері мен республикалық бюджеттен қарыздар түсімі ескерілсін, соның ішінде:</w:t>
      </w:r>
    </w:p>
    <w:bookmarkEnd w:id="9"/>
    <w:p>
      <w:pPr>
        <w:spacing w:after="0"/>
        <w:ind w:left="0"/>
        <w:jc w:val="both"/>
      </w:pPr>
      <w:r>
        <w:rPr>
          <w:rFonts w:ascii="Times New Roman"/>
          <w:b w:val="false"/>
          <w:i w:val="false"/>
          <w:color w:val="000000"/>
          <w:sz w:val="28"/>
        </w:rPr>
        <w:t>
      Хромтау қаласындағы "22 квартал" мөлтек ауданында 60 пәтерлік бес қабатты екі тұрғын үй салуға 860 556,0 мың теңге;</w:t>
      </w:r>
    </w:p>
    <w:p>
      <w:pPr>
        <w:spacing w:after="0"/>
        <w:ind w:left="0"/>
        <w:jc w:val="both"/>
      </w:pPr>
      <w:r>
        <w:rPr>
          <w:rFonts w:ascii="Times New Roman"/>
          <w:b w:val="false"/>
          <w:i w:val="false"/>
          <w:color w:val="000000"/>
          <w:sz w:val="28"/>
        </w:rPr>
        <w:t>
      "Дөң" ауылында газбен жабдықтау желілері құрылысына 500 000,0 мың теңге;</w:t>
      </w:r>
    </w:p>
    <w:p>
      <w:pPr>
        <w:spacing w:after="0"/>
        <w:ind w:left="0"/>
        <w:jc w:val="both"/>
      </w:pPr>
      <w:r>
        <w:rPr>
          <w:rFonts w:ascii="Times New Roman"/>
          <w:b w:val="false"/>
          <w:i w:val="false"/>
          <w:color w:val="000000"/>
          <w:sz w:val="28"/>
        </w:rPr>
        <w:t>
      "Дөң" ауылында электрмен жабдықтау желілері құрылысына 300 000,0 мың теңге;</w:t>
      </w:r>
    </w:p>
    <w:p>
      <w:pPr>
        <w:spacing w:after="0"/>
        <w:ind w:left="0"/>
        <w:jc w:val="both"/>
      </w:pPr>
      <w:r>
        <w:rPr>
          <w:rFonts w:ascii="Times New Roman"/>
          <w:b w:val="false"/>
          <w:i w:val="false"/>
          <w:color w:val="000000"/>
          <w:sz w:val="28"/>
        </w:rPr>
        <w:t>
      "Дөң" ауылында сумен жабдықтау желілері құрылысына 500 000,0 мың теңге;</w:t>
      </w:r>
    </w:p>
    <w:p>
      <w:pPr>
        <w:spacing w:after="0"/>
        <w:ind w:left="0"/>
        <w:jc w:val="both"/>
      </w:pPr>
      <w:r>
        <w:rPr>
          <w:rFonts w:ascii="Times New Roman"/>
          <w:b w:val="false"/>
          <w:i w:val="false"/>
          <w:color w:val="000000"/>
          <w:sz w:val="28"/>
        </w:rPr>
        <w:t>
      Тасөткел ауылына кіру автомобиль жолын орташа жөндеуге 226 214,0 мың теңге;</w:t>
      </w:r>
    </w:p>
    <w:p>
      <w:pPr>
        <w:spacing w:after="0"/>
        <w:ind w:left="0"/>
        <w:jc w:val="both"/>
      </w:pPr>
      <w:r>
        <w:rPr>
          <w:rFonts w:ascii="Times New Roman"/>
          <w:b w:val="false"/>
          <w:i w:val="false"/>
          <w:color w:val="000000"/>
          <w:sz w:val="28"/>
        </w:rPr>
        <w:t>
      Тассай ауылына кіру автомобиль жолын орташа жөндеуге 164 962,0 мың теңге;</w:t>
      </w:r>
    </w:p>
    <w:p>
      <w:pPr>
        <w:spacing w:after="0"/>
        <w:ind w:left="0"/>
        <w:jc w:val="both"/>
      </w:pPr>
      <w:r>
        <w:rPr>
          <w:rFonts w:ascii="Times New Roman"/>
          <w:b w:val="false"/>
          <w:i w:val="false"/>
          <w:color w:val="000000"/>
          <w:sz w:val="28"/>
        </w:rPr>
        <w:t>
      Табантал ауылына кіру автомобиль жолын орташа жөндеуге 200 000,0 мың теңге;</w:t>
      </w:r>
    </w:p>
    <w:p>
      <w:pPr>
        <w:spacing w:after="0"/>
        <w:ind w:left="0"/>
        <w:jc w:val="both"/>
      </w:pPr>
      <w:r>
        <w:rPr>
          <w:rFonts w:ascii="Times New Roman"/>
          <w:b w:val="false"/>
          <w:i w:val="false"/>
          <w:color w:val="000000"/>
          <w:sz w:val="28"/>
        </w:rPr>
        <w:t>
      Хромтау қаласының "22 квартал" шағын мөлтек ауданы жолдарының құрылысына 69 000,0 мың теңге;</w:t>
      </w:r>
    </w:p>
    <w:p>
      <w:pPr>
        <w:spacing w:after="0"/>
        <w:ind w:left="0"/>
        <w:jc w:val="both"/>
      </w:pPr>
      <w:r>
        <w:rPr>
          <w:rFonts w:ascii="Times New Roman"/>
          <w:b w:val="false"/>
          <w:i w:val="false"/>
          <w:color w:val="000000"/>
          <w:sz w:val="28"/>
        </w:rPr>
        <w:t>
      мамандарға әлеуметтік көмек көрсету жөніндегі шараларын іске асыруға 43 741,0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1" w:id="10"/>
    <w:p>
      <w:pPr>
        <w:spacing w:after="0"/>
        <w:ind w:left="0"/>
        <w:jc w:val="both"/>
      </w:pPr>
      <w:r>
        <w:rPr>
          <w:rFonts w:ascii="Times New Roman"/>
          <w:b w:val="false"/>
          <w:i w:val="false"/>
          <w:color w:val="000000"/>
          <w:sz w:val="28"/>
        </w:rPr>
        <w:t>
      11. 2020 жылға арналған аудандық бюджетте облыстық бюджеттен даму үшін трансферттер түсімі ескерілсін, оның ішінде:</w:t>
      </w:r>
    </w:p>
    <w:bookmarkEnd w:id="10"/>
    <w:p>
      <w:pPr>
        <w:spacing w:after="0"/>
        <w:ind w:left="0"/>
        <w:jc w:val="both"/>
      </w:pPr>
      <w:r>
        <w:rPr>
          <w:rFonts w:ascii="Times New Roman"/>
          <w:b w:val="false"/>
          <w:i w:val="false"/>
          <w:color w:val="000000"/>
          <w:sz w:val="28"/>
        </w:rPr>
        <w:t>
      Хромтау қаласындағы "22 квартал" шағын мөлтек ауданында 60 пәтерлік бес қабатты екі тұрғын үй салуға 114 063,0 мың теңге;</w:t>
      </w:r>
    </w:p>
    <w:p>
      <w:pPr>
        <w:spacing w:after="0"/>
        <w:ind w:left="0"/>
        <w:jc w:val="both"/>
      </w:pPr>
      <w:r>
        <w:rPr>
          <w:rFonts w:ascii="Times New Roman"/>
          <w:b w:val="false"/>
          <w:i w:val="false"/>
          <w:color w:val="000000"/>
          <w:sz w:val="28"/>
        </w:rPr>
        <w:t>
      "Дөң" ауылында газбен жабдықтау желілері құрылысына 50 000,0 мың теңге;</w:t>
      </w:r>
    </w:p>
    <w:p>
      <w:pPr>
        <w:spacing w:after="0"/>
        <w:ind w:left="0"/>
        <w:jc w:val="both"/>
      </w:pPr>
      <w:r>
        <w:rPr>
          <w:rFonts w:ascii="Times New Roman"/>
          <w:b w:val="false"/>
          <w:i w:val="false"/>
          <w:color w:val="000000"/>
          <w:sz w:val="28"/>
        </w:rPr>
        <w:t>
      "Дөң" ауылында электрмен жабдықтау желілері құрылысына 30 000,0 мың теңге;</w:t>
      </w:r>
    </w:p>
    <w:p>
      <w:pPr>
        <w:spacing w:after="0"/>
        <w:ind w:left="0"/>
        <w:jc w:val="both"/>
      </w:pPr>
      <w:r>
        <w:rPr>
          <w:rFonts w:ascii="Times New Roman"/>
          <w:b w:val="false"/>
          <w:i w:val="false"/>
          <w:color w:val="000000"/>
          <w:sz w:val="28"/>
        </w:rPr>
        <w:t>
      "Дөң" ауылында сумен жабдықтау желілері құрылысына 50 000,0 мың теңге;</w:t>
      </w:r>
    </w:p>
    <w:p>
      <w:pPr>
        <w:spacing w:after="0"/>
        <w:ind w:left="0"/>
        <w:jc w:val="both"/>
      </w:pPr>
      <w:r>
        <w:rPr>
          <w:rFonts w:ascii="Times New Roman"/>
          <w:b w:val="false"/>
          <w:i w:val="false"/>
          <w:color w:val="000000"/>
          <w:sz w:val="28"/>
        </w:rPr>
        <w:t>
      Хромтау қаласында дене шынықтыру-сауықтыру кешенін салуға 300 000,0 мың теңге;</w:t>
      </w:r>
    </w:p>
    <w:p>
      <w:pPr>
        <w:spacing w:after="0"/>
        <w:ind w:left="0"/>
        <w:jc w:val="both"/>
      </w:pPr>
      <w:r>
        <w:rPr>
          <w:rFonts w:ascii="Times New Roman"/>
          <w:b w:val="false"/>
          <w:i w:val="false"/>
          <w:color w:val="000000"/>
          <w:sz w:val="28"/>
        </w:rPr>
        <w:t>
      Тасөткел ауылына кіру автомобиль жолын орташа жөндеуге 100 000,0 мың теңге;</w:t>
      </w:r>
    </w:p>
    <w:p>
      <w:pPr>
        <w:spacing w:after="0"/>
        <w:ind w:left="0"/>
        <w:jc w:val="both"/>
      </w:pPr>
      <w:r>
        <w:rPr>
          <w:rFonts w:ascii="Times New Roman"/>
          <w:b w:val="false"/>
          <w:i w:val="false"/>
          <w:color w:val="000000"/>
          <w:sz w:val="28"/>
        </w:rPr>
        <w:t>
      Тассай ауылына кіру автомобиль жолын орташа жөндеуге 100 000,0 мың теңге.</w:t>
      </w:r>
    </w:p>
    <w:p>
      <w:pPr>
        <w:spacing w:after="0"/>
        <w:ind w:left="0"/>
        <w:jc w:val="both"/>
      </w:pPr>
      <w:r>
        <w:rPr>
          <w:rFonts w:ascii="Times New Roman"/>
          <w:b w:val="false"/>
          <w:i w:val="false"/>
          <w:color w:val="000000"/>
          <w:sz w:val="28"/>
        </w:rPr>
        <w:t>
      Табантал ауылына кіру автомобиль жолын орташа жөндеуге 49 572 ,0 мың теңге;</w:t>
      </w:r>
    </w:p>
    <w:p>
      <w:pPr>
        <w:spacing w:after="0"/>
        <w:ind w:left="0"/>
        <w:jc w:val="both"/>
      </w:pPr>
      <w:r>
        <w:rPr>
          <w:rFonts w:ascii="Times New Roman"/>
          <w:b w:val="false"/>
          <w:i w:val="false"/>
          <w:color w:val="000000"/>
          <w:sz w:val="28"/>
        </w:rPr>
        <w:t>
      Тасөткел, Ақбұлақ ауылдарына жеткізу және кварталішілік газ құбырын салу 249 900,0 мың теңге.</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2" w:id="11"/>
    <w:p>
      <w:pPr>
        <w:spacing w:after="0"/>
        <w:ind w:left="0"/>
        <w:jc w:val="both"/>
      </w:pPr>
      <w:r>
        <w:rPr>
          <w:rFonts w:ascii="Times New Roman"/>
          <w:b w:val="false"/>
          <w:i w:val="false"/>
          <w:color w:val="000000"/>
          <w:sz w:val="28"/>
        </w:rPr>
        <w:t>
      12. Ауданның жергілікті атқарушы органының 2020 жылға арналған резерві 105 182,0 мың теңге сомасында бекітілсін.</w:t>
      </w:r>
    </w:p>
    <w:bookmarkEnd w:id="11"/>
    <w:bookmarkStart w:name="z13" w:id="12"/>
    <w:p>
      <w:pPr>
        <w:spacing w:after="0"/>
        <w:ind w:left="0"/>
        <w:jc w:val="both"/>
      </w:pPr>
      <w:r>
        <w:rPr>
          <w:rFonts w:ascii="Times New Roman"/>
          <w:b w:val="false"/>
          <w:i w:val="false"/>
          <w:color w:val="000000"/>
          <w:sz w:val="28"/>
        </w:rPr>
        <w:t xml:space="preserve">
      13. 2020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14.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Избастин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2019 жылғы 25 желтоқсандағы № 392 шешіміне 1 қосымша</w:t>
            </w:r>
          </w:p>
        </w:tc>
      </w:tr>
    </w:tbl>
    <w:p>
      <w:pPr>
        <w:spacing w:after="0"/>
        <w:ind w:left="0"/>
        <w:jc w:val="left"/>
      </w:pPr>
      <w:r>
        <w:rPr>
          <w:rFonts w:ascii="Times New Roman"/>
          <w:b/>
          <w:i w:val="false"/>
          <w:color w:val="000000"/>
        </w:rPr>
        <w:t xml:space="preserve"> 2020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08.12.2020 </w:t>
      </w:r>
      <w:r>
        <w:rPr>
          <w:rFonts w:ascii="Times New Roman"/>
          <w:b w:val="false"/>
          <w:i w:val="false"/>
          <w:color w:val="ff0000"/>
          <w:sz w:val="28"/>
        </w:rPr>
        <w:t>№ 545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11 545 950,9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4 755 552,0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1 600 059,0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1 653 648,0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322"/>
        <w:gridCol w:w="32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13 256 398,9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4 532 786,8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4 532 786,8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1 408 701,0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726 441,2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394 470,6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ауылдық округ бюджеттеріне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2019 жылғы 25 желтоқсандағы № 392 шешіміне 2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7"/>
        <w:gridCol w:w="1198"/>
        <w:gridCol w:w="5200"/>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11 352 555,0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11 352 555,0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352 779,0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4 188 724,0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1 951 968,0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1 951 968,0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977 349,0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3 931,0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4 293,0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840 748,0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392 шешіміне 3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7"/>
        <w:gridCol w:w="1198"/>
        <w:gridCol w:w="5200"/>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11 352 555,0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11 352 555,0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352 779,0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4 188 724,0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1 951 968,0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1 951 968,0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977 349,0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3 931,0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4 293,0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840 748,0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392 шешіміне 4 қосымша</w:t>
            </w:r>
          </w:p>
        </w:tc>
      </w:tr>
    </w:tbl>
    <w:p>
      <w:pPr>
        <w:spacing w:after="0"/>
        <w:ind w:left="0"/>
        <w:jc w:val="left"/>
      </w:pPr>
      <w:r>
        <w:rPr>
          <w:rFonts w:ascii="Times New Roman"/>
          <w:b/>
          <w:i w:val="false"/>
          <w:color w:val="000000"/>
        </w:rPr>
        <w:t xml:space="preserve"> 2020 жылға арналған Хромтау аудандық бюджеттің орындалу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2590"/>
        <w:gridCol w:w="2590"/>
        <w:gridCol w:w="521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Функц.топ</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