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5e5c" w14:textId="068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Бершүгір ауылдық округі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4 қаңтардағы № 306 шешімі. Ақтөбе облысы Әділет департаментінің Шалқар аудандық Әділет басқармасында 2019 жылғы 10 қаңтарда № 3-13-229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атауы, мәтіні және қосымшаларында "Біршоғыр" сөзі "Бершігүр" сөзімен ауыстырылды - Ақтөбе облысы Шалқар аудандық мәслихатының 31.07.2019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қазақ тіліндегі атауында, мәтінде және қосымшаларында "Бершігүр" сөзі "Бершүгір" сөзімен ауыстырылды, орыс тіліндегі мәтіні өзгермейді - Ақтөбе облысы Шалқар аудандық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86046,3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82172,7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-806,9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806,9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22.05.2019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Бершүгір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29698 теңге көлемінде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округтің 2019 жылға арналған бюджетіне аудандық бюджеттен берілетін субвенция көлемі 13834,0 мың теңге сомасында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округтің 2019 жылға арналған бюджетіне республикалық бюджеттен мектепке дейінгі білім беру ұйымдарында мемлекеттік білім беру тапсырысын іске асыруға 2526,0 мың теңге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Бершүгір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2019 жылға арналған бюджетіне республикалық бюджеттен мынадай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- 16592,0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1450,7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бөлу Бершүгір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 енгізілді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округтің 2019 жылға арналған бюджетіне облыстық бюджеттен мектепке дейінгі білім беру ұйымдарында мемлекеттік білім беру тапсырысын іске асыруға 6289,0 мың теңге ағымдағы нысаналы трансферт түскені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Бершүгір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Ауылдық округтің 2019 жылға арналған бюджетіне аудандық бюджеттен мектепке дейінгі білім беру ұйымдарында мемлекеттік білім беру тапсырысын іске асыруға 36859,5 мың теңге ағымдағы нысаналы трансферт түскені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Бершүгір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округтің 2019 жылға арналған бюджетіне аудандық бюджеттен мынадай ағымдағы нысаналы трансферттер бөлінгені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- 3571,0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шығындарына – 1050,5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трансфертердің сомаларын бөлу Бершүгір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жаңа редакцияда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Бершүгір ауылдық округінің 2019 жылға арналған бюджетінің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белгіленген тәртіппен: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2019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Бершүгір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Шалқар аудандық мәслихатының 31.07.2019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Бершүгір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Ақтөбе облысы Шалқар аудандық мәслихатының 31.07.2019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Бершүгір ауылдық округінің 2019 жылға арналған бюджетін атқару процесінде секвестрлеуге жатпайтын жергілікті бюджеттік 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Шалқар аудандық мәслихатының 31.07.2019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