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d795" w14:textId="181d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Шалқар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Шалқар ауданы әкімдігінің 2019 жылғы 9 қаңтардағы № 8 қаулысы. Ақтөбе облысы Әділет департаментінің Шалқар аудандық Әділет басқармасында 2019 жылғы 15 қаңтарда № 3-13-230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Шалқар ауданы бойынша пробация қызметінің есебінде тұрған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қаулыны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А.Қонақбаевқа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