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6622" w14:textId="60f6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Шалқар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Шалқар ауданы әкімдігінің 2019 жылғы 9 қаңтардағы № 7 қаулысы. Ақтөбе облысы Әділет департаментінің Шалқар аудандық Әділет басқармасында 2019 жылғы 28 қаңтарда № 3-13-232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Шалқар ауданы бойынша бас бостандығынан айыру орындарынан босатылған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қаулыны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А.Қонақбаевқа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