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286" w14:textId="739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22 қарашадағы № 235 "Шалқар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29 наурыздағы № 82 қаулысы. Ақтөбе облысының Әділет департаментінде 2019 жылғы 1 сәуірде № 6027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22 қарашадағы № 235 "Шалқар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5731 болып тіркелген, 2017 жылғы 26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Алибековке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2019 жылғы 29 наурыздағы № 82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22 қарашадағы № 235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Шалқар ауданының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Шалқар аудандық ПБ*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Шалқар аудандық ПБ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