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26a0b" w14:textId="eb26a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мәслихатының 2019 жылғы 4 қаңтардағы № 307 "2019-2021 жылдарға арналған Бозой ауылдық округ бюджетін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2019 жылғы 29 наурыздағы № 331 шешімі. Ақтөбе облысының Әділет департаментінде 2019 жылғы 3 сәуірде № 6038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сәйкес, Шалқар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Шалқар аудандық мәслихатының 2019 жылғы 4 қаңтардағы № 307 "2019-2021 жылдарға арналған Бозой ауылдық округ бюджетін бекіту туралы" (нормативтік құқықтық актілерді мемлекеттік тіркеу тізілімінде № 3-13-228 санымен тіркелген, 2019 жылғы 23 қаңтардағы Қазақстан Республикасы нормативтік құқықтық актілерінің электрондық түрдегі Эталондық бақылау банкіде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"85587,0" сандары "92643,0" сандарымен ауыстырылсын;</w:t>
      </w:r>
    </w:p>
    <w:p>
      <w:pPr>
        <w:spacing w:after="0"/>
        <w:ind w:left="0"/>
        <w:jc w:val="both"/>
      </w:pPr>
      <w:r>
        <w:rPr>
          <w:rFonts w:ascii="Times New Roman"/>
          <w:b w:val="false"/>
          <w:i w:val="false"/>
          <w:color w:val="000000"/>
          <w:sz w:val="28"/>
        </w:rPr>
        <w:t>
      трансферттердің түсімдері - "72581,0" сандары "79637,0"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"85587,0" сандары "88531,1" сандарымен ауыстырылсын;</w:t>
      </w:r>
    </w:p>
    <w:p>
      <w:pPr>
        <w:spacing w:after="0"/>
        <w:ind w:left="0"/>
        <w:jc w:val="both"/>
      </w:pPr>
      <w:r>
        <w:rPr>
          <w:rFonts w:ascii="Times New Roman"/>
          <w:b w:val="false"/>
          <w:i w:val="false"/>
          <w:color w:val="000000"/>
          <w:sz w:val="28"/>
        </w:rPr>
        <w:t>
      4) тармақшасында:</w:t>
      </w:r>
    </w:p>
    <w:p>
      <w:pPr>
        <w:spacing w:after="0"/>
        <w:ind w:left="0"/>
        <w:jc w:val="both"/>
      </w:pPr>
      <w:r>
        <w:rPr>
          <w:rFonts w:ascii="Times New Roman"/>
          <w:b w:val="false"/>
          <w:i w:val="false"/>
          <w:color w:val="000000"/>
          <w:sz w:val="28"/>
        </w:rPr>
        <w:t>
      бюджет тапшылығы (профицит) – "0" саны "-2944,1" сандарымен ауыстырылсын;</w:t>
      </w:r>
    </w:p>
    <w:p>
      <w:pPr>
        <w:spacing w:after="0"/>
        <w:ind w:left="0"/>
        <w:jc w:val="both"/>
      </w:pPr>
      <w:r>
        <w:rPr>
          <w:rFonts w:ascii="Times New Roman"/>
          <w:b w:val="false"/>
          <w:i w:val="false"/>
          <w:color w:val="000000"/>
          <w:sz w:val="28"/>
        </w:rPr>
        <w:t>
      5) тармақшасында:</w:t>
      </w:r>
    </w:p>
    <w:p>
      <w:pPr>
        <w:spacing w:after="0"/>
        <w:ind w:left="0"/>
        <w:jc w:val="both"/>
      </w:pPr>
      <w:r>
        <w:rPr>
          <w:rFonts w:ascii="Times New Roman"/>
          <w:b w:val="false"/>
          <w:i w:val="false"/>
          <w:color w:val="000000"/>
          <w:sz w:val="28"/>
        </w:rPr>
        <w:t>
      бюджет тапшылығын қаржыландыру (профицитті пайдалану) – "0" саны "2944,1"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"61957,0" сандары "59875,0" сандарымен ауыстырылсын;</w:t>
      </w:r>
    </w:p>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5-1 тармағымен</w:t>
      </w:r>
      <w:r>
        <w:rPr>
          <w:rFonts w:ascii="Times New Roman"/>
          <w:b w:val="false"/>
          <w:i w:val="false"/>
          <w:color w:val="000000"/>
          <w:sz w:val="28"/>
        </w:rPr>
        <w:t xml:space="preserve"> толықтырылсын:</w:t>
      </w:r>
    </w:p>
    <w:p>
      <w:pPr>
        <w:spacing w:after="0"/>
        <w:ind w:left="0"/>
        <w:jc w:val="both"/>
      </w:pPr>
      <w:r>
        <w:rPr>
          <w:rFonts w:ascii="Times New Roman"/>
          <w:b w:val="false"/>
          <w:i w:val="false"/>
          <w:color w:val="000000"/>
          <w:sz w:val="28"/>
        </w:rPr>
        <w:t>
      "5-1. Ауылдық округтің 2019 жылға арналған бюджетіне республикалық бюджеттен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9138,0 мың теңге ағымдағы нысаналы трансферт түскені ескерілсін.</w:t>
      </w:r>
    </w:p>
    <w:p>
      <w:pPr>
        <w:spacing w:after="0"/>
        <w:ind w:left="0"/>
        <w:jc w:val="both"/>
      </w:pPr>
      <w:r>
        <w:rPr>
          <w:rFonts w:ascii="Times New Roman"/>
          <w:b w:val="false"/>
          <w:i w:val="false"/>
          <w:color w:val="000000"/>
          <w:sz w:val="28"/>
        </w:rPr>
        <w:t>
      Ағымдағы нысаналы трансфертті бөлу Бозой ауылдық округі әкімінің шешімімен айқындалады.".</w:t>
      </w:r>
    </w:p>
    <w:bookmarkStart w:name="z6"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3. "Шалқар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банкінде және мерзімді баспа басылымдарында ресми жариялауға жіберуді;</w:t>
      </w:r>
    </w:p>
    <w:p>
      <w:pPr>
        <w:spacing w:after="0"/>
        <w:ind w:left="0"/>
        <w:jc w:val="both"/>
      </w:pPr>
      <w:r>
        <w:rPr>
          <w:rFonts w:ascii="Times New Roman"/>
          <w:b w:val="false"/>
          <w:i w:val="false"/>
          <w:color w:val="000000"/>
          <w:sz w:val="28"/>
        </w:rPr>
        <w:t>
      3) осы шешімді Шалқар аудандық мәслихатының интернет-ресурсында орналастыруды қамтамасыз етсін.</w:t>
      </w:r>
    </w:p>
    <w:bookmarkStart w:name="z8" w:id="4"/>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Былқайыр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2019 жылғы 29 наурыздағы № 331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мәслихатының 2019 жылғы 4 қаңтардағы № 307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Бозой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
        <w:gridCol w:w="1174"/>
        <w:gridCol w:w="1594"/>
        <w:gridCol w:w="1594"/>
        <w:gridCol w:w="3702"/>
        <w:gridCol w:w="30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92643,0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12342,0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10542,0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10252,0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79637,0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79637,0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88531,1</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22121,1</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22121,1</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22121,1</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22121,1</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70332,0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70332,0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70332,0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70332,0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-2944,1</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(профицитті пайдалану)</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2944,1</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2944,1</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2944,1</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