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b650" w14:textId="52fb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2018 жылғы 24 желтоқсандағы № 291 "2019-2021 жылдарға арналған Шалқар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19 шілдедегі № 360 шешімі. Ақтөбе облысының Әділет департаментінде 2019 жылғы 22 шілдеде № 6285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2018 жылғы 24 желтоқсандағы № 291 "2019-2021 жылдарға арналған Шалқар аудандық бюджетін бекіту туралы" (нормативтік құқықтық актілерді мемлекеттік тіркеу Тізілімінде № 3-13-223 тіркелген, 2019 жылы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Шалқар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- 9702679,0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2783201,0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17192,0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6891774,0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10264961,9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1618,0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-563900,9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563900,9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"281965,0" сандары "211912,0"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"7575,0" сандары "6245,0"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"16100,0" сандары "20600,0"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алтыншы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"54153,0" сандары "57690,0"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атаулы әлеуметтік көмекті төлеуге – 4000,0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күрделі шығыстарына – 1000,0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2019 жылға арналған аудандық бюджетте аудандық маңызы бар қала және ауылдық округ бюджеттеріне берілетін ағымдағы нысаналы трансферттер 5 қосымшаға сәйкес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- 401456,0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жөндеуге - 244650,0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әкімі аппараттарының күрделі шығыстарына – 6243,0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аудан әкімдігінің қаулысы негізінде айқындалады.".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19 шілдедегі № 360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2018 жылғы 24 желтоқсандағы № 291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144"/>
        <w:gridCol w:w="1145"/>
        <w:gridCol w:w="5225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9702679,0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6891774,0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6891774,0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10264961,9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134823,6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145591,2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6771705,6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5604623,9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5556012,9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5174758,9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729450,7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729450,7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Методикалық жұмыс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ұйымдары үшін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817686,3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373610,2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қмтмасыз етуге және өмір сапасын жақсарту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755995,3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486110,7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486110,7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және су бұру жүйелерін дамыту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санитаиясын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көмек көрсетуі жөніндегі шараларды іске асыру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484421,3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484421,3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484421,3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-563900,9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563900,9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пайдланылмаған бюджеттік кредиттерді қайтару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қражаты қалдықтары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19 шілдедегі № 360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2018 жылғы 24 желтоқсандағы № 291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2019 жылға берілетін ағымдағы нысаналы трансферттер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10105"/>
      </w:tblGrid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509769,0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Бершігүр ауылдық округі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19 шілдедегі № 360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2018 жылғы 24 желтоқсандағы № 291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әкімі аппараттары бойынша 2019 жылға арналған бюджеттік бағдарламаларының қаржыландыру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3885"/>
        <w:gridCol w:w="3883"/>
        <w:gridCol w:w="3884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123 001 000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123 022 000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123 009 000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17558,1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18059,4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Жанақоныс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18139,8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227,3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16021,3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17127,6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18619,0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145591,2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4967,3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