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4762" w14:textId="1714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тізбесі мен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 наурыздағы № 84 қаулысы. Алматы облысы Әділет департаментінде 2019 жылы 5 наурызда № 5065 болып тіркелді. Күші жойылды - Алматы облысы әкімдігінің 2019 жылғы 28 қазандағы № 461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28.10.2019 </w:t>
      </w:r>
      <w:r>
        <w:rPr>
          <w:rFonts w:ascii="Times New Roman"/>
          <w:b w:val="false"/>
          <w:i w:val="false"/>
          <w:color w:val="ff0000"/>
          <w:sz w:val="28"/>
        </w:rPr>
        <w:t>№ 461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2015 жылғы 6 сәуірдегі </w:t>
      </w:r>
      <w:r>
        <w:rPr>
          <w:rFonts w:ascii="Times New Roman"/>
          <w:b w:val="false"/>
          <w:i w:val="false"/>
          <w:color w:val="000000"/>
          <w:sz w:val="28"/>
        </w:rPr>
        <w:t>№ 4-4/305</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11223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"Тыңайтқыштар тізбесі мен субсидиялар нормаларын бекіту туралы" 2017 жылғы 11 желтоқсандағы № 549 (Нормативтік құқықтық актілерді мемлекеттік тіркеу тізілімінде </w:t>
      </w:r>
      <w:r>
        <w:rPr>
          <w:rFonts w:ascii="Times New Roman"/>
          <w:b w:val="false"/>
          <w:i w:val="false"/>
          <w:color w:val="000000"/>
          <w:sz w:val="28"/>
        </w:rPr>
        <w:t>№ 4451</w:t>
      </w:r>
      <w:r>
        <w:rPr>
          <w:rFonts w:ascii="Times New Roman"/>
          <w:b w:val="false"/>
          <w:i w:val="false"/>
          <w:color w:val="000000"/>
          <w:sz w:val="28"/>
        </w:rPr>
        <w:t xml:space="preserve"> тіркелген және 2018 жылдың 08 қаңтарында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"1" наурыз № 84 </w:t>
            </w:r>
            <w:r>
              <w:rPr>
                <w:rFonts w:ascii="Times New Roman"/>
                <w:b w:val="false"/>
                <w:i w:val="false"/>
                <w:color w:val="000000"/>
                <w:sz w:val="20"/>
              </w:rPr>
              <w:t>қаулысына қосымша</w:t>
            </w:r>
          </w:p>
        </w:tc>
      </w:tr>
    </w:tbl>
    <w:bookmarkStart w:name="z21" w:id="10"/>
    <w:p>
      <w:pPr>
        <w:spacing w:after="0"/>
        <w:ind w:left="0"/>
        <w:jc w:val="left"/>
      </w:pPr>
      <w:r>
        <w:rPr>
          <w:rFonts w:ascii="Times New Roman"/>
          <w:b/>
          <w:i w:val="false"/>
          <w:color w:val="000000"/>
        </w:rPr>
        <w:t xml:space="preserve"> Cубсидияланатын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56"/>
        <w:gridCol w:w="8521"/>
        <w:gridCol w:w="107"/>
        <w:gridCol w:w="9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белсенді заттардың құрамы,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Б маркасы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маркалы түйіршіктелген аммоний сульфаты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Sib маркасы (модификацияланған 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21%N+24%S</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маркасы (модификацияланған 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сұйық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N-28-34, K2O-0,052,</w:t>
            </w:r>
            <w:r>
              <w:br/>
            </w:r>
            <w:r>
              <w:rPr>
                <w:rFonts w:ascii="Times New Roman"/>
                <w:b w:val="false"/>
                <w:i w:val="false"/>
                <w:color w:val="000000"/>
                <w:sz w:val="20"/>
              </w:rPr>
              <w:t>
SO3-0,046, Fe-0,04</w:t>
            </w:r>
          </w:p>
          <w:bookmarkEnd w:id="11"/>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49 107</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азотты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тыңайтқышы (КАС)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N аммонийлі - 6,8,</w:t>
            </w:r>
            <w:r>
              <w:br/>
            </w:r>
            <w:r>
              <w:rPr>
                <w:rFonts w:ascii="Times New Roman"/>
                <w:b w:val="false"/>
                <w:i w:val="false"/>
                <w:color w:val="000000"/>
                <w:sz w:val="20"/>
              </w:rPr>
              <w:t>
</w:t>
            </w:r>
            <w:r>
              <w:rPr>
                <w:rFonts w:ascii="Times New Roman"/>
                <w:b w:val="false"/>
                <w:i w:val="false"/>
                <w:color w:val="000000"/>
                <w:sz w:val="20"/>
              </w:rPr>
              <w:t>N нитратты - 6,8,</w:t>
            </w:r>
            <w:r>
              <w:br/>
            </w:r>
            <w:r>
              <w:rPr>
                <w:rFonts w:ascii="Times New Roman"/>
                <w:b w:val="false"/>
                <w:i w:val="false"/>
                <w:color w:val="000000"/>
                <w:sz w:val="20"/>
              </w:rPr>
              <w:t>
N амидті - 13,5</w:t>
            </w:r>
          </w:p>
          <w:bookmarkEnd w:id="1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"КАС-PS"</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 P-1, S-1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суперфосфат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кен орынының фосфоритті концентраты мен ұны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тыңайтқыш-супрефос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хлорлы калий</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калий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хлорлы калий (модификацияланған 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K2O-42, KCl-65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күкіртқышқылды калий (калий сульфаты)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(Krista SOP)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(Yara Tera Krista SOP)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күкіртқышқылды калий (модификацияланған 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 K-5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15:15:15 маркалы нитроаммофоска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азот-фосфор-калийлі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(диаммофоска)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xml:space="preserve">
Кешенді минералды азот-фосфор -калийлі тыңайтқыш </w:t>
            </w:r>
            <w:r>
              <w:br/>
            </w:r>
            <w:r>
              <w:rPr>
                <w:rFonts w:ascii="Times New Roman"/>
                <w:b w:val="false"/>
                <w:i w:val="false"/>
                <w:color w:val="000000"/>
                <w:sz w:val="20"/>
              </w:rPr>
              <w:t>
(NPK-тыңайтқыш)</w:t>
            </w:r>
          </w:p>
          <w:bookmarkEnd w:id="1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xml:space="preserve">
15:15:15 маркалы азот-фосфор-калилі тыңайтқыш -нитроаммофоска (азофоска), </w:t>
            </w:r>
            <w:r>
              <w:br/>
            </w:r>
            <w:r>
              <w:rPr>
                <w:rFonts w:ascii="Times New Roman"/>
                <w:b w:val="false"/>
                <w:i w:val="false"/>
                <w:color w:val="000000"/>
                <w:sz w:val="20"/>
              </w:rPr>
              <w:t>
NPK-тыңайтқыш</w:t>
            </w:r>
          </w:p>
          <w:bookmarkEnd w:id="14"/>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калий тыңайтқыш-нитроаммофоска (азофоска)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қышқылымен ыдырату арқылы алынған нитроаммофоска (азофоска) 1:1:1 (16:16:16:)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азот-фосфор-калийлі-нитроаммофоска (азофоска) NPК-тыңайтқыш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16:16:16 маркалы кешенді минералды азот-фосфор-калийлі тыңайтқыш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 16:16:16 маркалы нитроаммофоска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маркасы (модификацияланған минералды тыңайтқыштар)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азот-фосфор-калийлі минералды тыңайтқыш (тукоқоспалар NPK)</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азот-фосфор-калийлі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P-20,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13:19:19 маркалы азот-фосфор-калийлі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Азот-фосфор-калийлі тыңайтқыш NPK-1 (диаммофоска)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23:13:8 маркалы нитроаммофоска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азот-фосфор-калийлі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N-14, P-14, K-23, S-1,7, </w:t>
            </w:r>
            <w:r>
              <w:br/>
            </w:r>
            <w:r>
              <w:rPr>
                <w:rFonts w:ascii="Times New Roman"/>
                <w:b w:val="false"/>
                <w:i w:val="false"/>
                <w:color w:val="000000"/>
                <w:sz w:val="20"/>
              </w:rPr>
              <w:t>
Ca-0,5, Mg-1</w:t>
            </w:r>
          </w:p>
          <w:bookmarkEnd w:id="15"/>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P-23, K-8, S-1, Ca-0,5, Mg-0,5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10:26:26 маркалы азот-фосфор-калийлі тыңайтқыш (диаммофоска)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түйіршікті құрамды нитроаммофоска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N-16, P-16, K-16, S-2,</w:t>
            </w:r>
            <w:r>
              <w:br/>
            </w:r>
            <w:r>
              <w:rPr>
                <w:rFonts w:ascii="Times New Roman"/>
                <w:b w:val="false"/>
                <w:i w:val="false"/>
                <w:color w:val="000000"/>
                <w:sz w:val="20"/>
              </w:rPr>
              <w:t>
Ca-1, Mg-0,6</w:t>
            </w:r>
          </w:p>
          <w:bookmarkEnd w:id="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азот-фосфор–калий-күкірті бар тыңайтқыш (NPSK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 А, Б, В маркалары (NPS-тыңайтқыш)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аммонийлі- 6,0, Р2О5-11,0, SO3-15,0, СаО-14,0; MgO-0,25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xml:space="preserve">
Фосфор-калийлі тыңайтқышы </w:t>
            </w:r>
            <w:r>
              <w:br/>
            </w:r>
            <w:r>
              <w:rPr>
                <w:rFonts w:ascii="Times New Roman"/>
                <w:b w:val="false"/>
                <w:i w:val="false"/>
                <w:color w:val="000000"/>
                <w:sz w:val="20"/>
              </w:rPr>
              <w:t xml:space="preserve">
(РК-тыңайтқыш) </w:t>
            </w:r>
          </w:p>
          <w:bookmarkEnd w:id="1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xml:space="preserve">
Р2О5-14, К2О-8,0, </w:t>
            </w:r>
            <w:r>
              <w:br/>
            </w:r>
            <w:r>
              <w:rPr>
                <w:rFonts w:ascii="Times New Roman"/>
                <w:b w:val="false"/>
                <w:i w:val="false"/>
                <w:color w:val="000000"/>
                <w:sz w:val="20"/>
              </w:rPr>
              <w:t xml:space="preserve">
СаО-13,2, MgO-0,45 </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Фосфор-калий-күкіртті тыңайтқышы</w:t>
            </w:r>
            <w:r>
              <w:br/>
            </w:r>
            <w:r>
              <w:rPr>
                <w:rFonts w:ascii="Times New Roman"/>
                <w:b w:val="false"/>
                <w:i w:val="false"/>
                <w:color w:val="000000"/>
                <w:sz w:val="20"/>
              </w:rPr>
              <w:t>
(РКS-тыңайтқыш)</w:t>
            </w:r>
          </w:p>
          <w:bookmarkEnd w:id="1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Р2О5-13,1, К2О-7,0,</w:t>
            </w:r>
            <w:r>
              <w:br/>
            </w:r>
            <w:r>
              <w:rPr>
                <w:rFonts w:ascii="Times New Roman"/>
                <w:b w:val="false"/>
                <w:i w:val="false"/>
                <w:color w:val="000000"/>
                <w:sz w:val="20"/>
              </w:rPr>
              <w:t>
</w:t>
            </w:r>
            <w:r>
              <w:rPr>
                <w:rFonts w:ascii="Times New Roman"/>
                <w:b w:val="false"/>
                <w:i w:val="false"/>
                <w:color w:val="000000"/>
                <w:sz w:val="20"/>
              </w:rPr>
              <w:t>SО3-7,0, СаО-13,3,</w:t>
            </w:r>
            <w:r>
              <w:br/>
            </w:r>
            <w:r>
              <w:rPr>
                <w:rFonts w:ascii="Times New Roman"/>
                <w:b w:val="false"/>
                <w:i w:val="false"/>
                <w:color w:val="000000"/>
                <w:sz w:val="20"/>
              </w:rPr>
              <w:t>
MgО-0,4</w:t>
            </w:r>
          </w:p>
          <w:bookmarkEnd w:id="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Фосфор-күкіртті тыңайтқыш</w:t>
            </w:r>
            <w:r>
              <w:br/>
            </w:r>
            <w:r>
              <w:rPr>
                <w:rFonts w:ascii="Times New Roman"/>
                <w:b w:val="false"/>
                <w:i w:val="false"/>
                <w:color w:val="000000"/>
                <w:sz w:val="20"/>
              </w:rPr>
              <w:t xml:space="preserve">
(РS-тыңайтқыш) </w:t>
            </w:r>
          </w:p>
          <w:bookmarkEnd w:id="21"/>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xml:space="preserve">
Р2О5-11,0,SO3-10,0, </w:t>
            </w:r>
            <w:r>
              <w:br/>
            </w:r>
            <w:r>
              <w:rPr>
                <w:rFonts w:ascii="Times New Roman"/>
                <w:b w:val="false"/>
                <w:i w:val="false"/>
                <w:color w:val="000000"/>
                <w:sz w:val="20"/>
              </w:rPr>
              <w:t>
СаО-13,5, MgO-0,45</w:t>
            </w:r>
          </w:p>
          <w:bookmarkEnd w:id="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күкіртқұрамды тыңайтқыш, NP+S=20:20+14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20:20 маркалы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xml:space="preserve">
Құрамында азот-фосфор–күкірті бар кешенді тыңайтқыш, </w:t>
            </w:r>
            <w:r>
              <w:br/>
            </w:r>
            <w:r>
              <w:rPr>
                <w:rFonts w:ascii="Times New Roman"/>
                <w:b w:val="false"/>
                <w:i w:val="false"/>
                <w:color w:val="000000"/>
                <w:sz w:val="20"/>
              </w:rPr>
              <w:t>
(NP+S тыңайтқыш)</w:t>
            </w:r>
          </w:p>
          <w:bookmarkEnd w:id="2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фосфор күкірт құрамды тыңайтқыш, NP+S =16:20+12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азот-фосфор–күкірті бар кешенді тыңайтқыш, SiB маркасы (модификацияланған минералды тыңайтқыштар)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P2O5 -24, СаО-14, Mg-0,5, SO3- 25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арнайы суда еритін моноаммонийфосфат</w:t>
            </w:r>
          </w:p>
        </w:tc>
        <w:tc>
          <w:tcPr>
            <w:tcW w:w="8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моноаммонийфосфат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(МАР)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маркалы суда еритін кристалды моноаммонийфосфат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Тыңайтатын диаммонийфосфат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Монокалий фосфат агрохимикаты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Монофосфат калий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P2O5-51,46-51,5, K2О-33,8-34,0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MKP (монокалий фосфат)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MKP (монокалий фосфат)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 тыңайтқышы NPK 0-52-34</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P2O5-52,03 K2О-34,26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калийлі монофосфаты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K2О-34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"МЭРС" микробиотыңайқыш" құрамында микроэлементтері бар қоректендіретін ерітінділер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фитобайланыс Fe-2,5, фитобайланыс Mo-2,0, фитобайланыс Cu-1,0, фитобайланыс Zn-2,5, фитобайланыс Mn-1,0, фитобайланыс Сo-0,5, фитобайланыс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xml:space="preserve">
YaraLivaCalcinit </w:t>
            </w:r>
            <w:r>
              <w:br/>
            </w:r>
            <w:r>
              <w:rPr>
                <w:rFonts w:ascii="Times New Roman"/>
                <w:b w:val="false"/>
                <w:i w:val="false"/>
                <w:color w:val="000000"/>
                <w:sz w:val="20"/>
              </w:rPr>
              <w:t>
тыңайтқышы (кальций нитраты)</w:t>
            </w:r>
          </w:p>
          <w:bookmarkEnd w:id="24"/>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xml:space="preserve">
N-15,5, NH4-1,1, </w:t>
            </w:r>
            <w:r>
              <w:br/>
            </w:r>
            <w:r>
              <w:rPr>
                <w:rFonts w:ascii="Times New Roman"/>
                <w:b w:val="false"/>
                <w:i w:val="false"/>
                <w:color w:val="000000"/>
                <w:sz w:val="20"/>
              </w:rPr>
              <w:t>
NO3-14,4, CaO-26,5</w:t>
            </w:r>
          </w:p>
          <w:bookmarkEnd w:id="25"/>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А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N-14,9; CaO-27,0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нитраты (кальций селитрасы), Б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B-0,3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Ca-18,8, NO3-14,4, NH3-1,1, CaO-26,3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селитрасы Haifa</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Kristalon Special 18-18-18</w:t>
            </w:r>
            <w:r>
              <w:br/>
            </w:r>
            <w:r>
              <w:rPr>
                <w:rFonts w:ascii="Times New Roman"/>
                <w:b w:val="false"/>
                <w:i w:val="false"/>
                <w:color w:val="000000"/>
                <w:sz w:val="20"/>
              </w:rPr>
              <w:t xml:space="preserve">
минералды тыңайтқышы </w:t>
            </w:r>
          </w:p>
          <w:bookmarkEnd w:id="2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xml:space="preserve">
N-18, NH4-3,3, NO3-4,9, Nкарб- 9,8, P2O5-18, K2O-18, MgO-3, SO3-5, B-0,025, Cu-0,01, Fe- 0,07, Mn-0,04, </w:t>
            </w:r>
            <w:r>
              <w:br/>
            </w:r>
            <w:r>
              <w:rPr>
                <w:rFonts w:ascii="Times New Roman"/>
                <w:b w:val="false"/>
                <w:i w:val="false"/>
                <w:color w:val="000000"/>
                <w:sz w:val="20"/>
              </w:rPr>
              <w:t>
Zn-0,025, Mo-0,004</w:t>
            </w:r>
          </w:p>
          <w:bookmarkEnd w:id="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Kristalon Red 12-12-36</w:t>
            </w:r>
            <w:r>
              <w:br/>
            </w:r>
            <w:r>
              <w:rPr>
                <w:rFonts w:ascii="Times New Roman"/>
                <w:b w:val="false"/>
                <w:i w:val="false"/>
                <w:color w:val="000000"/>
                <w:sz w:val="20"/>
              </w:rPr>
              <w:t>
минералды тыңайтқышы</w:t>
            </w:r>
          </w:p>
          <w:bookmarkEnd w:id="2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KristalonYellow 13-40-13</w:t>
            </w:r>
            <w:r>
              <w:br/>
            </w:r>
            <w:r>
              <w:rPr>
                <w:rFonts w:ascii="Times New Roman"/>
                <w:b w:val="false"/>
                <w:i w:val="false"/>
                <w:color w:val="000000"/>
                <w:sz w:val="20"/>
              </w:rPr>
              <w:t>
минералды тыңайтқышы</w:t>
            </w:r>
          </w:p>
          <w:bookmarkEnd w:id="2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Kristalon Cucumber 14-11-31</w:t>
            </w:r>
            <w:r>
              <w:br/>
            </w:r>
            <w:r>
              <w:rPr>
                <w:rFonts w:ascii="Times New Roman"/>
                <w:b w:val="false"/>
                <w:i w:val="false"/>
                <w:color w:val="000000"/>
                <w:sz w:val="20"/>
              </w:rPr>
              <w:t>
минералды тыңайтқышы</w:t>
            </w:r>
          </w:p>
          <w:bookmarkEnd w:id="30"/>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N-14, NO3-7, N-7, Nкарб-7,</w:t>
            </w:r>
            <w:r>
              <w:br/>
            </w:r>
            <w:r>
              <w:rPr>
                <w:rFonts w:ascii="Times New Roman"/>
                <w:b w:val="false"/>
                <w:i w:val="false"/>
                <w:color w:val="000000"/>
                <w:sz w:val="20"/>
              </w:rPr>
              <w:t>
</w:t>
            </w:r>
            <w:r>
              <w:rPr>
                <w:rFonts w:ascii="Times New Roman"/>
                <w:b w:val="false"/>
                <w:i w:val="false"/>
                <w:color w:val="000000"/>
                <w:sz w:val="20"/>
              </w:rPr>
              <w:t xml:space="preserve">P2O5-11, K2O-31, MgO-2,5, SO3-5, B-0,02, Cu-0,01, Fe-0,15, Mn-0,1, Zn-0,01, </w:t>
            </w:r>
            <w:r>
              <w:br/>
            </w:r>
            <w:r>
              <w:rPr>
                <w:rFonts w:ascii="Times New Roman"/>
                <w:b w:val="false"/>
                <w:i w:val="false"/>
                <w:color w:val="000000"/>
                <w:sz w:val="20"/>
              </w:rPr>
              <w:t>
Mo-0,002</w:t>
            </w:r>
          </w:p>
          <w:bookmarkEnd w:id="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Kristalon Brown 3-11-38 микроэлементтері бар кешенді суда ерігіш NPK тыңайтқышытары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D12 темір хелаты DTPA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Rexolin D12 темір хелаты DTPA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Q40 темір хелаты EDDHA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Fe-13"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мырыш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Zn15 мырыш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Zn-15"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Mn13 марганец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Mn-13"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Cu15, мыс хелаты EDTA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микроэлементтік хелатты тыңайтқыштар Ультрамаг "хелат Cu-15"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Ca10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Ca10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Stopit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Са-12+адьюванттар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APN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Rexolin ABC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Tenso Coctail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xml:space="preserve">
B-0,52, Cu-0,53, Fe-3,8, Mn-2,57, Zn-0,53, Mo-0,13, </w:t>
            </w:r>
            <w:r>
              <w:br/>
            </w:r>
            <w:r>
              <w:rPr>
                <w:rFonts w:ascii="Times New Roman"/>
                <w:b w:val="false"/>
                <w:i w:val="false"/>
                <w:color w:val="000000"/>
                <w:sz w:val="20"/>
              </w:rPr>
              <w:t>
CaO-3,6</w:t>
            </w:r>
          </w:p>
          <w:bookmarkEnd w:id="32"/>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Tera Tenso Coctail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xml:space="preserve">
B-0,52, Cu-0,53, Fe-3,8, Mn-2,57, Zn-0,53, Mo-0,13, </w:t>
            </w:r>
            <w:r>
              <w:br/>
            </w:r>
            <w:r>
              <w:rPr>
                <w:rFonts w:ascii="Times New Roman"/>
                <w:b w:val="false"/>
                <w:i w:val="false"/>
                <w:color w:val="000000"/>
                <w:sz w:val="20"/>
              </w:rPr>
              <w:t>
CaO-3,6</w:t>
            </w:r>
          </w:p>
          <w:bookmarkEnd w:id="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Brassitrel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xml:space="preserve">
MgO-8,3, SО3-28,75, B-8, </w:t>
            </w:r>
            <w:r>
              <w:br/>
            </w:r>
            <w:r>
              <w:rPr>
                <w:rFonts w:ascii="Times New Roman"/>
                <w:b w:val="false"/>
                <w:i w:val="false"/>
                <w:color w:val="000000"/>
                <w:sz w:val="20"/>
              </w:rPr>
              <w:t xml:space="preserve">
Vn-7, Mo-0,4 </w:t>
            </w:r>
          </w:p>
          <w:bookmarkEnd w:id="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xml:space="preserve">
P205-29,1, K20-6,4,Cu-1, </w:t>
            </w:r>
            <w:r>
              <w:br/>
            </w:r>
            <w:r>
              <w:rPr>
                <w:rFonts w:ascii="Times New Roman"/>
                <w:b w:val="false"/>
                <w:i w:val="false"/>
                <w:color w:val="000000"/>
                <w:sz w:val="20"/>
              </w:rPr>
              <w:t>
Fe-0,3, Mn-1,4, Zn-1</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KOMBIPHOS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P205-29,7, K20-5,1, MgO-4,5, Mn-0,7, Zn-0,34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(Krista MgS)</w:t>
            </w:r>
          </w:p>
          <w:bookmarkEnd w:id="3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Магний сульфаты</w:t>
            </w:r>
            <w:r>
              <w:br/>
            </w:r>
            <w:r>
              <w:rPr>
                <w:rFonts w:ascii="Times New Roman"/>
                <w:b w:val="false"/>
                <w:i w:val="false"/>
                <w:color w:val="000000"/>
                <w:sz w:val="20"/>
              </w:rPr>
              <w:t>
 (Yara Tera Krista MgS)</w:t>
            </w:r>
          </w:p>
          <w:bookmarkEnd w:id="3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xml:space="preserve">
Магний сульфаты (күкіртқышқылды магний), </w:t>
            </w:r>
            <w:r>
              <w:br/>
            </w:r>
            <w:r>
              <w:rPr>
                <w:rFonts w:ascii="Times New Roman"/>
                <w:b w:val="false"/>
                <w:i w:val="false"/>
                <w:color w:val="000000"/>
                <w:sz w:val="20"/>
              </w:rPr>
              <w:t>
А маркасы</w:t>
            </w:r>
          </w:p>
          <w:bookmarkEnd w:id="3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xml:space="preserve">
Магний сульфаты (күкіртқышқылды магний), </w:t>
            </w:r>
            <w:r>
              <w:br/>
            </w:r>
            <w:r>
              <w:rPr>
                <w:rFonts w:ascii="Times New Roman"/>
                <w:b w:val="false"/>
                <w:i w:val="false"/>
                <w:color w:val="000000"/>
                <w:sz w:val="20"/>
              </w:rPr>
              <w:t>
Б маркасы</w:t>
            </w:r>
          </w:p>
          <w:bookmarkEnd w:id="3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xml:space="preserve">
Магний сульфаты (күкіртқышқылды магний), </w:t>
            </w:r>
            <w:r>
              <w:br/>
            </w:r>
            <w:r>
              <w:rPr>
                <w:rFonts w:ascii="Times New Roman"/>
                <w:b w:val="false"/>
                <w:i w:val="false"/>
                <w:color w:val="000000"/>
                <w:sz w:val="20"/>
              </w:rPr>
              <w:t>
В маркасы</w:t>
            </w:r>
          </w:p>
          <w:bookmarkEnd w:id="40"/>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xml:space="preserve">
MgSO4 7H2O-98,0-98,2; </w:t>
            </w:r>
            <w:r>
              <w:br/>
            </w:r>
            <w:r>
              <w:rPr>
                <w:rFonts w:ascii="Times New Roman"/>
                <w:b w:val="false"/>
                <w:i w:val="false"/>
                <w:color w:val="000000"/>
                <w:sz w:val="20"/>
              </w:rPr>
              <w:t>
SO3-13,0</w:t>
            </w:r>
          </w:p>
          <w:bookmarkEnd w:id="4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(калий нитраты)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
K2O - 46,3</w:t>
            </w:r>
          </w:p>
          <w:bookmarkEnd w:id="42"/>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(калий нитраты)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N-13,7, NO3-13,7,</w:t>
            </w:r>
            <w:r>
              <w:br/>
            </w:r>
            <w:r>
              <w:rPr>
                <w:rFonts w:ascii="Times New Roman"/>
                <w:b w:val="false"/>
                <w:i w:val="false"/>
                <w:color w:val="000000"/>
                <w:sz w:val="20"/>
              </w:rPr>
              <w:t>
K2O - 46,3</w:t>
            </w:r>
          </w:p>
          <w:bookmarkEnd w:id="4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калий (калий нитраты)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Multi-K GG калий селитрасы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калийлі селитра СХ маркасы (калий нитраты)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K2O - 46,7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(магний нитраты)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xml:space="preserve">
N-3-11, NO3-11, </w:t>
            </w:r>
            <w:r>
              <w:br/>
            </w:r>
            <w:r>
              <w:rPr>
                <w:rFonts w:ascii="Times New Roman"/>
                <w:b w:val="false"/>
                <w:i w:val="false"/>
                <w:color w:val="000000"/>
                <w:sz w:val="20"/>
              </w:rPr>
              <w:t>
MgO-15</w:t>
            </w:r>
          </w:p>
          <w:bookmarkEnd w:id="44"/>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MAG (магний нитраты)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xml:space="preserve">
N-3-11, NO3-11, </w:t>
            </w:r>
            <w:r>
              <w:br/>
            </w:r>
            <w:r>
              <w:rPr>
                <w:rFonts w:ascii="Times New Roman"/>
                <w:b w:val="false"/>
                <w:i w:val="false"/>
                <w:color w:val="000000"/>
                <w:sz w:val="20"/>
              </w:rPr>
              <w:t>
MgO-15</w:t>
            </w:r>
          </w:p>
          <w:bookmarkEnd w:id="4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 селитрасы)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қышқыл -19-21, фульвоқышқылы-3-5, ульминді қышқыл және гумин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еркін аминқышқылы-9,3,</w:t>
            </w:r>
            <w:r>
              <w:br/>
            </w:r>
            <w:r>
              <w:rPr>
                <w:rFonts w:ascii="Times New Roman"/>
                <w:b w:val="false"/>
                <w:i w:val="false"/>
                <w:color w:val="000000"/>
                <w:sz w:val="20"/>
              </w:rPr>
              <w:t>
N-2,1, B-0,02, Zn-0,07, Mn-0,04</w:t>
            </w:r>
          </w:p>
          <w:bookmarkEnd w:id="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xml:space="preserve">
еркін аминқышқылы </w:t>
            </w:r>
            <w:r>
              <w:br/>
            </w:r>
            <w:r>
              <w:rPr>
                <w:rFonts w:ascii="Times New Roman"/>
                <w:b w:val="false"/>
                <w:i w:val="false"/>
                <w:color w:val="000000"/>
                <w:sz w:val="20"/>
              </w:rPr>
              <w:t>
20, N-5,5, B-1,5, Zn-0,1, Mn-0,1, Fe-1,0, Mg-0,8, Mo-0,001</w:t>
            </w:r>
          </w:p>
          <w:bookmarkEnd w:id="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xml:space="preserve">
N-3, P2О5-3, K2О-3, </w:t>
            </w:r>
            <w:r>
              <w:br/>
            </w:r>
            <w:r>
              <w:rPr>
                <w:rFonts w:ascii="Times New Roman"/>
                <w:b w:val="false"/>
                <w:i w:val="false"/>
                <w:color w:val="000000"/>
                <w:sz w:val="20"/>
              </w:rPr>
              <w:t>
теңіз балдырларының экстракты</w:t>
            </w:r>
          </w:p>
          <w:bookmarkEnd w:id="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VitaТМ Azos 300ТМ</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Complex 12-11-18 хлорсыз кешенді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"Старт"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аминқышқылы-5,5, полисахаридтер-7,0,</w:t>
            </w:r>
            <w:r>
              <w:br/>
            </w:r>
            <w:r>
              <w:rPr>
                <w:rFonts w:ascii="Times New Roman"/>
                <w:b w:val="false"/>
                <w:i w:val="false"/>
                <w:color w:val="000000"/>
                <w:sz w:val="20"/>
              </w:rPr>
              <w:t>
</w:t>
            </w:r>
            <w:r>
              <w:rPr>
                <w:rFonts w:ascii="Times New Roman"/>
                <w:b w:val="false"/>
                <w:i w:val="false"/>
                <w:color w:val="000000"/>
                <w:sz w:val="20"/>
              </w:rPr>
              <w:t xml:space="preserve">N-4,5, Р2О5-5,0, </w:t>
            </w:r>
            <w:r>
              <w:br/>
            </w:r>
            <w:r>
              <w:rPr>
                <w:rFonts w:ascii="Times New Roman"/>
                <w:b w:val="false"/>
                <w:i w:val="false"/>
                <w:color w:val="000000"/>
                <w:sz w:val="20"/>
              </w:rPr>
              <w:t>
</w:t>
            </w:r>
            <w:r>
              <w:rPr>
                <w:rFonts w:ascii="Times New Roman"/>
                <w:b w:val="false"/>
                <w:i w:val="false"/>
                <w:color w:val="000000"/>
                <w:sz w:val="20"/>
              </w:rPr>
              <w:t xml:space="preserve">К2О- 2,5, MgO-1,0, </w:t>
            </w:r>
            <w:r>
              <w:br/>
            </w:r>
            <w:r>
              <w:rPr>
                <w:rFonts w:ascii="Times New Roman"/>
                <w:b w:val="false"/>
                <w:i w:val="false"/>
                <w:color w:val="000000"/>
                <w:sz w:val="20"/>
              </w:rPr>
              <w:t>
Fe-0,2, Mn-0,2, Zn-0,2, Cu-0,1, B-0,1, Mo-0,01</w:t>
            </w:r>
          </w:p>
          <w:bookmarkEnd w:id="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"Универсал"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аминқышқылы-10,0,</w:t>
            </w:r>
            <w:r>
              <w:br/>
            </w:r>
            <w:r>
              <w:rPr>
                <w:rFonts w:ascii="Times New Roman"/>
                <w:b w:val="false"/>
                <w:i w:val="false"/>
                <w:color w:val="000000"/>
                <w:sz w:val="20"/>
              </w:rPr>
              <w:t>
N-6,0, К2О-3,0, SO3- 5,0</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Биостим органо-минералды тыңайтқышы "Рост"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1"/>
          <w:p>
            <w:pPr>
              <w:spacing w:after="20"/>
              <w:ind w:left="20"/>
              <w:jc w:val="both"/>
            </w:pPr>
            <w:r>
              <w:rPr>
                <w:rFonts w:ascii="Times New Roman"/>
                <w:b w:val="false"/>
                <w:i w:val="false"/>
                <w:color w:val="000000"/>
                <w:sz w:val="20"/>
              </w:rPr>
              <w:t xml:space="preserve">
аминқышқылы-4,0, </w:t>
            </w:r>
            <w:r>
              <w:br/>
            </w:r>
            <w:r>
              <w:rPr>
                <w:rFonts w:ascii="Times New Roman"/>
                <w:b w:val="false"/>
                <w:i w:val="false"/>
                <w:color w:val="000000"/>
                <w:sz w:val="20"/>
              </w:rPr>
              <w:t>
</w:t>
            </w:r>
            <w:r>
              <w:rPr>
                <w:rFonts w:ascii="Times New Roman"/>
                <w:b w:val="false"/>
                <w:i w:val="false"/>
                <w:color w:val="000000"/>
                <w:sz w:val="20"/>
              </w:rPr>
              <w:t>N-4,0, Р2О5-10,0,</w:t>
            </w:r>
            <w:r>
              <w:br/>
            </w:r>
            <w:r>
              <w:rPr>
                <w:rFonts w:ascii="Times New Roman"/>
                <w:b w:val="false"/>
                <w:i w:val="false"/>
                <w:color w:val="000000"/>
                <w:sz w:val="20"/>
              </w:rPr>
              <w:t>
</w:t>
            </w:r>
            <w:r>
              <w:rPr>
                <w:rFonts w:ascii="Times New Roman"/>
                <w:b w:val="false"/>
                <w:i w:val="false"/>
                <w:color w:val="000000"/>
                <w:sz w:val="20"/>
              </w:rPr>
              <w:t>SO3- 1,0, MgO-2,0,</w:t>
            </w:r>
            <w:r>
              <w:br/>
            </w:r>
            <w:r>
              <w:rPr>
                <w:rFonts w:ascii="Times New Roman"/>
                <w:b w:val="false"/>
                <w:i w:val="false"/>
                <w:color w:val="000000"/>
                <w:sz w:val="20"/>
              </w:rPr>
              <w:t>
</w:t>
            </w:r>
            <w:r>
              <w:rPr>
                <w:rFonts w:ascii="Times New Roman"/>
                <w:b w:val="false"/>
                <w:i w:val="false"/>
                <w:color w:val="000000"/>
                <w:sz w:val="20"/>
              </w:rPr>
              <w:t>Fe-0,4, Mn-0,2, Zn-0,2,</w:t>
            </w:r>
            <w:r>
              <w:br/>
            </w:r>
            <w:r>
              <w:rPr>
                <w:rFonts w:ascii="Times New Roman"/>
                <w:b w:val="false"/>
                <w:i w:val="false"/>
                <w:color w:val="000000"/>
                <w:sz w:val="20"/>
              </w:rPr>
              <w:t>
B-0,1</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2 388,5</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"Зерновой"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xml:space="preserve">
аминқышқылы-7,0, </w:t>
            </w:r>
            <w:r>
              <w:br/>
            </w:r>
            <w:r>
              <w:rPr>
                <w:rFonts w:ascii="Times New Roman"/>
                <w:b w:val="false"/>
                <w:i w:val="false"/>
                <w:color w:val="000000"/>
                <w:sz w:val="20"/>
              </w:rPr>
              <w:t>
</w:t>
            </w:r>
            <w:r>
              <w:rPr>
                <w:rFonts w:ascii="Times New Roman"/>
                <w:b w:val="false"/>
                <w:i w:val="false"/>
                <w:color w:val="000000"/>
                <w:sz w:val="20"/>
              </w:rPr>
              <w:t>N-5,5, Р2О5-4,5,</w:t>
            </w:r>
            <w:r>
              <w:br/>
            </w:r>
            <w:r>
              <w:rPr>
                <w:rFonts w:ascii="Times New Roman"/>
                <w:b w:val="false"/>
                <w:i w:val="false"/>
                <w:color w:val="000000"/>
                <w:sz w:val="20"/>
              </w:rPr>
              <w:t>
</w:t>
            </w:r>
            <w:r>
              <w:rPr>
                <w:rFonts w:ascii="Times New Roman"/>
                <w:b w:val="false"/>
                <w:i w:val="false"/>
                <w:color w:val="000000"/>
                <w:sz w:val="20"/>
              </w:rPr>
              <w:t>К2О- 4,0, SO3-2,0,</w:t>
            </w:r>
            <w:r>
              <w:br/>
            </w:r>
            <w:r>
              <w:rPr>
                <w:rFonts w:ascii="Times New Roman"/>
                <w:b w:val="false"/>
                <w:i w:val="false"/>
                <w:color w:val="000000"/>
                <w:sz w:val="20"/>
              </w:rPr>
              <w:t>
</w:t>
            </w:r>
            <w:r>
              <w:rPr>
                <w:rFonts w:ascii="Times New Roman"/>
                <w:b w:val="false"/>
                <w:i w:val="false"/>
                <w:color w:val="000000"/>
                <w:sz w:val="20"/>
              </w:rPr>
              <w:t>MgO-2,0, Fe-0,3, Mn-0,7, Zn-0,6, Cu-0,4, B-0,2,</w:t>
            </w:r>
            <w:r>
              <w:br/>
            </w:r>
            <w:r>
              <w:rPr>
                <w:rFonts w:ascii="Times New Roman"/>
                <w:b w:val="false"/>
                <w:i w:val="false"/>
                <w:color w:val="000000"/>
                <w:sz w:val="20"/>
              </w:rPr>
              <w:t>
Mo-0,02, Co-0,02</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"Масличный"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аминқышқылы-6,0,</w:t>
            </w:r>
            <w:r>
              <w:br/>
            </w:r>
            <w:r>
              <w:rPr>
                <w:rFonts w:ascii="Times New Roman"/>
                <w:b w:val="false"/>
                <w:i w:val="false"/>
                <w:color w:val="000000"/>
                <w:sz w:val="20"/>
              </w:rPr>
              <w:t>
</w:t>
            </w:r>
            <w:r>
              <w:rPr>
                <w:rFonts w:ascii="Times New Roman"/>
                <w:b w:val="false"/>
                <w:i w:val="false"/>
                <w:color w:val="000000"/>
                <w:sz w:val="20"/>
              </w:rPr>
              <w:t>N-1,2, SO3-8,0,</w:t>
            </w:r>
            <w:r>
              <w:br/>
            </w:r>
            <w:r>
              <w:rPr>
                <w:rFonts w:ascii="Times New Roman"/>
                <w:b w:val="false"/>
                <w:i w:val="false"/>
                <w:color w:val="000000"/>
                <w:sz w:val="20"/>
              </w:rPr>
              <w:t>
MgO-3,0, Fe-0,2, Mn-1,0, Zn-0,2, Cu-0,1, B-0,7, Mo-0,04, Co-0,02</w:t>
            </w:r>
          </w:p>
          <w:bookmarkEnd w:id="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Биостим органо-минералды тыңайтқышы "Свекла"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аминқышқылы-6,0,N-3,5, SO3-2,0,MgO-2,5, Fe-0,03,Mn-1,2, Zn-0,5, Cu-0,03, B-0,5, Mo-0,02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12:8:31+2MgO+МЭ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15:15:30+1,5MgO+МЭ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18:18:18+3MgO+МЭ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K-20+MЭ</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(Fertigrain Start)</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 (FERTIGRAIN START СоМо)</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Mo-1, Zn-1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 (FERTIGRAIN FOLIAR)</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xml:space="preserve">
N-5, Zn-0,75, Mn-0,5, </w:t>
            </w:r>
            <w:r>
              <w:br/>
            </w:r>
            <w:r>
              <w:rPr>
                <w:rFonts w:ascii="Times New Roman"/>
                <w:b w:val="false"/>
                <w:i w:val="false"/>
                <w:color w:val="000000"/>
                <w:sz w:val="20"/>
              </w:rPr>
              <w:t>
</w:t>
            </w:r>
            <w:r>
              <w:rPr>
                <w:rFonts w:ascii="Times New Roman"/>
                <w:b w:val="false"/>
                <w:i w:val="false"/>
                <w:color w:val="000000"/>
                <w:sz w:val="20"/>
              </w:rPr>
              <w:t xml:space="preserve">B-0,1, Fe-0,1, Cu-0,1, </w:t>
            </w:r>
            <w:r>
              <w:br/>
            </w:r>
            <w:r>
              <w:rPr>
                <w:rFonts w:ascii="Times New Roman"/>
                <w:b w:val="false"/>
                <w:i w:val="false"/>
                <w:color w:val="000000"/>
                <w:sz w:val="20"/>
              </w:rPr>
              <w:t>
Mo-0,02, Co-0,01</w:t>
            </w:r>
          </w:p>
          <w:bookmarkEnd w:id="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Cereal (Фертигрейн дәнді дақылдарға)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Fertigrain Oilseed (Фертигрейн майлы дақылдарға)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P-3, K-2, Mg-1,5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xml:space="preserve">
Текамин Райз </w:t>
            </w:r>
            <w:r>
              <w:br/>
            </w:r>
            <w:r>
              <w:rPr>
                <w:rFonts w:ascii="Times New Roman"/>
                <w:b w:val="false"/>
                <w:i w:val="false"/>
                <w:color w:val="000000"/>
                <w:sz w:val="20"/>
              </w:rPr>
              <w:t>
(TECAMIN RAIZ)</w:t>
            </w:r>
          </w:p>
          <w:bookmarkEnd w:id="55"/>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xml:space="preserve">
N-5,5, K2O-1,0, </w:t>
            </w:r>
            <w:r>
              <w:br/>
            </w:r>
            <w:r>
              <w:rPr>
                <w:rFonts w:ascii="Times New Roman"/>
                <w:b w:val="false"/>
                <w:i w:val="false"/>
                <w:color w:val="000000"/>
                <w:sz w:val="20"/>
              </w:rPr>
              <w:t>
</w:t>
            </w:r>
            <w:r>
              <w:rPr>
                <w:rFonts w:ascii="Times New Roman"/>
                <w:b w:val="false"/>
                <w:i w:val="false"/>
                <w:color w:val="000000"/>
                <w:sz w:val="20"/>
              </w:rPr>
              <w:t xml:space="preserve">Fe-0,5,Mn-0,3, Zn-0,15, </w:t>
            </w:r>
            <w:r>
              <w:br/>
            </w:r>
            <w:r>
              <w:rPr>
                <w:rFonts w:ascii="Times New Roman"/>
                <w:b w:val="false"/>
                <w:i w:val="false"/>
                <w:color w:val="000000"/>
                <w:sz w:val="20"/>
              </w:rPr>
              <w:t>
Cu-0,05</w:t>
            </w:r>
          </w:p>
          <w:bookmarkEnd w:id="5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Текамин Макс</w:t>
            </w:r>
            <w:r>
              <w:br/>
            </w:r>
            <w:r>
              <w:rPr>
                <w:rFonts w:ascii="Times New Roman"/>
                <w:b w:val="false"/>
                <w:i w:val="false"/>
                <w:color w:val="000000"/>
                <w:sz w:val="20"/>
              </w:rPr>
              <w:t>
 (TECAMIN MAX)</w:t>
            </w:r>
          </w:p>
          <w:bookmarkEnd w:id="5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xml:space="preserve">
Текамин брикс </w:t>
            </w:r>
            <w:r>
              <w:br/>
            </w:r>
            <w:r>
              <w:rPr>
                <w:rFonts w:ascii="Times New Roman"/>
                <w:b w:val="false"/>
                <w:i w:val="false"/>
                <w:color w:val="000000"/>
                <w:sz w:val="20"/>
              </w:rPr>
              <w:t>
(TECAMIN BRIX)</w:t>
            </w:r>
          </w:p>
          <w:bookmarkEnd w:id="5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Tecamin Vigor (Текамин Вигор)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Текамин флауэр</w:t>
            </w:r>
            <w:r>
              <w:br/>
            </w:r>
            <w:r>
              <w:rPr>
                <w:rFonts w:ascii="Times New Roman"/>
                <w:b w:val="false"/>
                <w:i w:val="false"/>
                <w:color w:val="000000"/>
                <w:sz w:val="20"/>
              </w:rPr>
              <w:t>
(TEKAMIN FLOWER)</w:t>
            </w:r>
          </w:p>
          <w:bookmarkEnd w:id="5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Mo-0,5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(AGRIFUL)</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Р-1, К-1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 (AGRIFUL ANTISAL)</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Са-10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xml:space="preserve">
Fe-3, Zn-0,7, Mn-0,7, </w:t>
            </w:r>
            <w:r>
              <w:br/>
            </w:r>
            <w:r>
              <w:rPr>
                <w:rFonts w:ascii="Times New Roman"/>
                <w:b w:val="false"/>
                <w:i w:val="false"/>
                <w:color w:val="000000"/>
                <w:sz w:val="20"/>
              </w:rPr>
              <w:t>
Cu-0,3, B-1,2, Mo-1,2</w:t>
            </w:r>
          </w:p>
          <w:bookmarkEnd w:id="6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Микс (TECHNOKEL Mix)</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Fe-7, Zn-0,6, Mn-3,3, Cu-0,3, B-0,7, Mo-0,1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 (TECNOKEL AMINO B)</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мырыш (TECNOKEL AMINO Zn)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Марганец (TECNOKEL AMINO MN)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 (TECNOKEL Fe)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Fe-9,8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магний (TECNOKEL AMINO Mg)</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Молибден (TECNOKEL AMINO MO)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купрум (CONTROLPHYT CU)</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К/ТЕКНОКЕЛЬ КАЛИЙ</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TECNOKEL S/ТЕКНОКЕЛЬ СЕРА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 (TECNOPHYT PH)</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xml:space="preserve">
поли-гиброки-карбоқышқылы-20, N-2, </w:t>
            </w:r>
            <w:r>
              <w:br/>
            </w:r>
            <w:r>
              <w:rPr>
                <w:rFonts w:ascii="Times New Roman"/>
                <w:b w:val="false"/>
                <w:i w:val="false"/>
                <w:color w:val="000000"/>
                <w:sz w:val="20"/>
              </w:rPr>
              <w:t>
P-2</w:t>
            </w:r>
          </w:p>
          <w:bookmarkEnd w:id="6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 25-0-0 Plus 0,5 % B</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АктиВейв (ActiWave)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B-0,02, C-12, Fe-0,5 (EDTA), Zn-0,08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(Viva)</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K2O-8, C-8, Fe - 0,02 (EDDHSA)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ТЕ (Kendal TE)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Cu-23, Mn-0,5, Zn-0,5,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 B-0,5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Комби (Brexil Combi) минералды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xml:space="preserve">
B-0,9, Cu-0,3, Fe-6,8, </w:t>
            </w:r>
            <w:r>
              <w:br/>
            </w:r>
            <w:r>
              <w:rPr>
                <w:rFonts w:ascii="Times New Roman"/>
                <w:b w:val="false"/>
                <w:i w:val="false"/>
                <w:color w:val="000000"/>
                <w:sz w:val="20"/>
              </w:rPr>
              <w:t>
Mn-2,6, Mo - 0,2, Zn-1,1</w:t>
            </w:r>
          </w:p>
          <w:bookmarkEnd w:id="6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xml:space="preserve">
MgO-6, B-1,2, Cu-0,8, </w:t>
            </w:r>
            <w:r>
              <w:br/>
            </w:r>
            <w:r>
              <w:rPr>
                <w:rFonts w:ascii="Times New Roman"/>
                <w:b w:val="false"/>
                <w:i w:val="false"/>
                <w:color w:val="000000"/>
                <w:sz w:val="20"/>
              </w:rPr>
              <w:t>
Fe-0,6, Mn-0,7, Mo - 1,0, Zn-5</w:t>
            </w:r>
          </w:p>
          <w:bookmarkEnd w:id="6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Fe-10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Кальбит С (Calbit C)</w:t>
            </w:r>
            <w:r>
              <w:br/>
            </w:r>
            <w:r>
              <w:rPr>
                <w:rFonts w:ascii="Times New Roman"/>
                <w:b w:val="false"/>
                <w:i w:val="false"/>
                <w:color w:val="000000"/>
                <w:sz w:val="20"/>
              </w:rPr>
              <w:t>
минералды тыңайтқышы</w:t>
            </w:r>
          </w:p>
          <w:bookmarkEnd w:id="64"/>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 (Kendal) 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К2O-15,5, C-3, GEA 249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 (Master 13:40:13)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xml:space="preserve">
N-13; Р205-40; К2O-13, </w:t>
            </w:r>
            <w:r>
              <w:br/>
            </w:r>
            <w:r>
              <w:rPr>
                <w:rFonts w:ascii="Times New Roman"/>
                <w:b w:val="false"/>
                <w:i w:val="false"/>
                <w:color w:val="000000"/>
                <w:sz w:val="20"/>
              </w:rPr>
              <w:t>
B-0,02, Cu-0,005, Fe-0,07, Mn-0,03, Zn-0,01</w:t>
            </w:r>
          </w:p>
          <w:bookmarkEnd w:id="6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MgO-2, B-0,02, Cu-0,005, Fe-0,07, 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18:18:18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 К2O-18, MgO-3, SO3- 6, B-0,02, Cu-0,005, Fe-0,07,Mn-0,03,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xml:space="preserve">
N-20; Р205-20;К2O-20, </w:t>
            </w:r>
            <w:r>
              <w:br/>
            </w:r>
            <w:r>
              <w:rPr>
                <w:rFonts w:ascii="Times New Roman"/>
                <w:b w:val="false"/>
                <w:i w:val="false"/>
                <w:color w:val="000000"/>
                <w:sz w:val="20"/>
              </w:rPr>
              <w:t>
B-0,02, Cu-0,005, Fe-0,07, Mn-0,03, Zn-0,01</w:t>
            </w:r>
          </w:p>
          <w:bookmarkEnd w:id="6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xml:space="preserve">
N-3; Р205-11; К2O-38, MgO-4, SO3- 25, B-0,02, Cu-0,005, Fe-0,07, </w:t>
            </w:r>
            <w:r>
              <w:br/>
            </w:r>
            <w:r>
              <w:rPr>
                <w:rFonts w:ascii="Times New Roman"/>
                <w:b w:val="false"/>
                <w:i w:val="false"/>
                <w:color w:val="000000"/>
                <w:sz w:val="20"/>
              </w:rPr>
              <w:t>
Mn-0,03, Zn-0,01</w:t>
            </w:r>
          </w:p>
          <w:bookmarkEnd w:id="6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xml:space="preserve">
N-3; Р205-37; К2O-37, </w:t>
            </w:r>
            <w:r>
              <w:br/>
            </w:r>
            <w:r>
              <w:rPr>
                <w:rFonts w:ascii="Times New Roman"/>
                <w:b w:val="false"/>
                <w:i w:val="false"/>
                <w:color w:val="000000"/>
                <w:sz w:val="20"/>
              </w:rPr>
              <w:t>
B-0,02, Cu-0,005, Fe-0,07, Mn-0,03, Zn-0,01</w:t>
            </w:r>
          </w:p>
          <w:bookmarkEnd w:id="6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xml:space="preserve">
N-10; Р205-54; К2O-10, </w:t>
            </w:r>
            <w:r>
              <w:br/>
            </w:r>
            <w:r>
              <w:rPr>
                <w:rFonts w:ascii="Times New Roman"/>
                <w:b w:val="false"/>
                <w:i w:val="false"/>
                <w:color w:val="000000"/>
                <w:sz w:val="20"/>
              </w:rPr>
              <w:t>
B-0,02, Cu-0,05, Fe-0,1, Mn-0,05, Zn-0,05</w:t>
            </w:r>
          </w:p>
          <w:bookmarkEnd w:id="6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N-20; Р205-20; К2O-20,</w:t>
            </w:r>
            <w:r>
              <w:br/>
            </w:r>
            <w:r>
              <w:rPr>
                <w:rFonts w:ascii="Times New Roman"/>
                <w:b w:val="false"/>
                <w:i w:val="false"/>
                <w:color w:val="000000"/>
                <w:sz w:val="20"/>
              </w:rPr>
              <w:t>
B-0,02, Cu-0,05, Fe-0,1, Mn-0,05, Zn-0,05</w:t>
            </w:r>
          </w:p>
          <w:bookmarkEnd w:id="7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Плантафол 30:10:10</w:t>
            </w:r>
            <w:r>
              <w:br/>
            </w:r>
            <w:r>
              <w:rPr>
                <w:rFonts w:ascii="Times New Roman"/>
                <w:b w:val="false"/>
                <w:i w:val="false"/>
                <w:color w:val="000000"/>
                <w:sz w:val="20"/>
              </w:rPr>
              <w:t>
</w:t>
            </w:r>
            <w:r>
              <w:rPr>
                <w:rFonts w:ascii="Times New Roman"/>
                <w:b w:val="false"/>
                <w:i w:val="false"/>
                <w:color w:val="000000"/>
                <w:sz w:val="20"/>
              </w:rPr>
              <w:t xml:space="preserve">(Plantafol 30:10:10) </w:t>
            </w:r>
            <w:r>
              <w:br/>
            </w:r>
            <w:r>
              <w:rPr>
                <w:rFonts w:ascii="Times New Roman"/>
                <w:b w:val="false"/>
                <w:i w:val="false"/>
                <w:color w:val="000000"/>
                <w:sz w:val="20"/>
              </w:rPr>
              <w:t>
минералды тыңайтқышы</w:t>
            </w:r>
          </w:p>
          <w:bookmarkEnd w:id="71"/>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xml:space="preserve">
N-30; Р205-15; К2O-45, </w:t>
            </w:r>
            <w:r>
              <w:br/>
            </w:r>
            <w:r>
              <w:rPr>
                <w:rFonts w:ascii="Times New Roman"/>
                <w:b w:val="false"/>
                <w:i w:val="false"/>
                <w:color w:val="000000"/>
                <w:sz w:val="20"/>
              </w:rPr>
              <w:t>
B-0,02, Cu-0,05, Fe-0,1, Mn-0,05, Zn-0,05</w:t>
            </w:r>
          </w:p>
          <w:bookmarkEnd w:id="7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3"/>
          <w:p>
            <w:pPr>
              <w:spacing w:after="20"/>
              <w:ind w:left="20"/>
              <w:jc w:val="both"/>
            </w:pPr>
            <w:r>
              <w:rPr>
                <w:rFonts w:ascii="Times New Roman"/>
                <w:b w:val="false"/>
                <w:i w:val="false"/>
                <w:color w:val="000000"/>
                <w:sz w:val="20"/>
              </w:rPr>
              <w:t>
Плантафол 5:15:45</w:t>
            </w:r>
            <w:r>
              <w:br/>
            </w:r>
            <w:r>
              <w:rPr>
                <w:rFonts w:ascii="Times New Roman"/>
                <w:b w:val="false"/>
                <w:i w:val="false"/>
                <w:color w:val="000000"/>
                <w:sz w:val="20"/>
              </w:rPr>
              <w:t>
</w:t>
            </w:r>
            <w:r>
              <w:rPr>
                <w:rFonts w:ascii="Times New Roman"/>
                <w:b w:val="false"/>
                <w:i w:val="false"/>
                <w:color w:val="000000"/>
                <w:sz w:val="20"/>
              </w:rPr>
              <w:t xml:space="preserve">(Plantafol 5:15:45) </w:t>
            </w:r>
            <w:r>
              <w:br/>
            </w:r>
            <w:r>
              <w:rPr>
                <w:rFonts w:ascii="Times New Roman"/>
                <w:b w:val="false"/>
                <w:i w:val="false"/>
                <w:color w:val="000000"/>
                <w:sz w:val="20"/>
              </w:rPr>
              <w:t>
минералды тыңайтқышы</w:t>
            </w:r>
          </w:p>
          <w:bookmarkEnd w:id="7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xml:space="preserve">
N-5; Р205-10; К2O-10, </w:t>
            </w:r>
            <w:r>
              <w:br/>
            </w:r>
            <w:r>
              <w:rPr>
                <w:rFonts w:ascii="Times New Roman"/>
                <w:b w:val="false"/>
                <w:i w:val="false"/>
                <w:color w:val="000000"/>
                <w:sz w:val="20"/>
              </w:rPr>
              <w:t>
B-0,02, Cu-0,05, Fe-0,1, Mn-0,05, Zn-0,05</w:t>
            </w:r>
          </w:p>
          <w:bookmarkEnd w:id="7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C-10, Zn-(EDTA)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К2O-8, C-9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Бенефит ПЗ (Benefit PZ)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8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0" w:type="auto"/>
            <w:vMerge/>
            <w:tcBorders>
              <w:top w:val="nil"/>
              <w:left w:val="single" w:color="cfcfcf" w:sz="5"/>
              <w:bottom w:val="single" w:color="cfcfcf" w:sz="5"/>
              <w:right w:val="single" w:color="cfcfcf" w:sz="5"/>
            </w:tcBorders>
          </w:tcP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DMP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Амминосит 33% (Aminosit 33%)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аминқышқылы-33, жалпы N-9,8, органикалық зат-48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бақшалық"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Mn-0,7, Cu-0,01,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Р-40; К-25, MgO-2, B-2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xml:space="preserve">
Нутривант Плюс </w:t>
            </w:r>
            <w:r>
              <w:br/>
            </w:r>
            <w:r>
              <w:rPr>
                <w:rFonts w:ascii="Times New Roman"/>
                <w:b w:val="false"/>
                <w:i w:val="false"/>
                <w:color w:val="000000"/>
                <w:sz w:val="20"/>
              </w:rPr>
              <w:t>
</w:t>
            </w:r>
            <w:r>
              <w:rPr>
                <w:rFonts w:ascii="Times New Roman"/>
                <w:b w:val="false"/>
                <w:i w:val="false"/>
                <w:color w:val="000000"/>
                <w:sz w:val="20"/>
              </w:rPr>
              <w:t>дәнді дақылдарға арналған</w:t>
            </w:r>
            <w:r>
              <w:br/>
            </w:r>
            <w:r>
              <w:rPr>
                <w:rFonts w:ascii="Times New Roman"/>
                <w:b w:val="false"/>
                <w:i w:val="false"/>
                <w:color w:val="000000"/>
                <w:sz w:val="20"/>
              </w:rPr>
              <w:t xml:space="preserve">
минералды тыңайтқышы </w:t>
            </w:r>
          </w:p>
          <w:bookmarkEnd w:id="75"/>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MgO-2, Fe-0,05, Zn-0,2, B-0,1, Mn-0,2 , Cu-0,2, Mo-0,002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Р-23; К-35, MgO-1, Fe-0,05, Zn-0,2, B-0,1, Mn-0,2 , Cu-0,25,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6"/>
          <w:p>
            <w:pPr>
              <w:spacing w:after="20"/>
              <w:ind w:left="20"/>
              <w:jc w:val="both"/>
            </w:pPr>
            <w:r>
              <w:rPr>
                <w:rFonts w:ascii="Times New Roman"/>
                <w:b w:val="false"/>
                <w:i w:val="false"/>
                <w:color w:val="000000"/>
                <w:sz w:val="20"/>
              </w:rPr>
              <w:t xml:space="preserve">
Нутривант Плюс </w:t>
            </w:r>
            <w:r>
              <w:br/>
            </w:r>
            <w:r>
              <w:rPr>
                <w:rFonts w:ascii="Times New Roman"/>
                <w:b w:val="false"/>
                <w:i w:val="false"/>
                <w:color w:val="000000"/>
                <w:sz w:val="20"/>
              </w:rPr>
              <w:t>
картофельный</w:t>
            </w:r>
          </w:p>
          <w:bookmarkEnd w:id="7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7"/>
          <w:p>
            <w:pPr>
              <w:spacing w:after="20"/>
              <w:ind w:left="20"/>
              <w:jc w:val="both"/>
            </w:pPr>
            <w:r>
              <w:rPr>
                <w:rFonts w:ascii="Times New Roman"/>
                <w:b w:val="false"/>
                <w:i w:val="false"/>
                <w:color w:val="000000"/>
                <w:sz w:val="20"/>
              </w:rPr>
              <w:t>
P-43; K-28, MgO-2,</w:t>
            </w:r>
            <w:r>
              <w:br/>
            </w:r>
            <w:r>
              <w:rPr>
                <w:rFonts w:ascii="Times New Roman"/>
                <w:b w:val="false"/>
                <w:i w:val="false"/>
                <w:color w:val="000000"/>
                <w:sz w:val="20"/>
              </w:rPr>
              <w:t xml:space="preserve">
Zn-0,2, B-0,5, Mn-0,2 </w:t>
            </w:r>
          </w:p>
          <w:bookmarkEnd w:id="7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8"/>
          <w:p>
            <w:pPr>
              <w:spacing w:after="20"/>
              <w:ind w:left="20"/>
              <w:jc w:val="both"/>
            </w:pPr>
            <w:r>
              <w:rPr>
                <w:rFonts w:ascii="Times New Roman"/>
                <w:b w:val="false"/>
                <w:i w:val="false"/>
                <w:color w:val="000000"/>
                <w:sz w:val="20"/>
              </w:rPr>
              <w:t xml:space="preserve">
Нутривант Плюс </w:t>
            </w:r>
            <w:r>
              <w:br/>
            </w:r>
            <w:r>
              <w:rPr>
                <w:rFonts w:ascii="Times New Roman"/>
                <w:b w:val="false"/>
                <w:i w:val="false"/>
                <w:color w:val="000000"/>
                <w:sz w:val="20"/>
              </w:rPr>
              <w:t xml:space="preserve">
Масличный минералды тыңайтқышы </w:t>
            </w:r>
          </w:p>
          <w:bookmarkEnd w:id="7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B-0,15, Mn-0,5,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агрохимикаты сыра қайнатуға арналған арпа</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 K-42, Zn-0,5, B-0,1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Р-5; К-27, CaO-8, Fe-0,1, Zn-0,1, B-0,1, Mn-0,1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рис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Р-46; К-30, MgO-2, B-0,2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Р-18; К-37, MgO-2, Fe-0,08, Zn-0,02, B-0,02, Mn-0,04, Cu-0,005, Mo-0,005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Универсальный минералды тыңайтқышы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 К-19, MgO-3,S-2,4, Fe-0,2, Zn-0,052, B-0,02, Mn-0,0025, Cu-0,0025, Mo-0,0025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Мақта агрохимикаты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Р-24; К-32, MgO-2, Fe-0,01, Zn-0,05, B-1, Mn-0,05, Cu-0,025, Mo-0,001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аминқышқылы - 10, полисахаридтер-6,1, ауксиндер - 0,6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Боро-Н агрохимикаты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аминді N-3,7</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9"/>
          <w:p>
            <w:pPr>
              <w:spacing w:after="20"/>
              <w:ind w:left="20"/>
              <w:jc w:val="both"/>
            </w:pPr>
            <w:r>
              <w:rPr>
                <w:rFonts w:ascii="Times New Roman"/>
                <w:b w:val="false"/>
                <w:i w:val="false"/>
                <w:color w:val="000000"/>
                <w:sz w:val="20"/>
              </w:rPr>
              <w:t xml:space="preserve">
Ультрамаг Бор </w:t>
            </w:r>
            <w:r>
              <w:br/>
            </w:r>
            <w:r>
              <w:rPr>
                <w:rFonts w:ascii="Times New Roman"/>
                <w:b w:val="false"/>
                <w:i w:val="false"/>
                <w:color w:val="000000"/>
                <w:sz w:val="20"/>
              </w:rPr>
              <w:t>
минералды тыңайтқышы</w:t>
            </w:r>
          </w:p>
          <w:bookmarkEnd w:id="7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0"/>
          <w:p>
            <w:pPr>
              <w:spacing w:after="20"/>
              <w:ind w:left="20"/>
              <w:jc w:val="both"/>
            </w:pPr>
            <w:r>
              <w:rPr>
                <w:rFonts w:ascii="Times New Roman"/>
                <w:b w:val="false"/>
                <w:i w:val="false"/>
                <w:color w:val="000000"/>
                <w:sz w:val="20"/>
              </w:rPr>
              <w:t xml:space="preserve">
Фертикс </w:t>
            </w:r>
            <w:r>
              <w:br/>
            </w:r>
            <w:r>
              <w:rPr>
                <w:rFonts w:ascii="Times New Roman"/>
                <w:b w:val="false"/>
                <w:i w:val="false"/>
                <w:color w:val="000000"/>
                <w:sz w:val="20"/>
              </w:rPr>
              <w:t>
(А маркасы, Б маркасы) агрохимикаты</w:t>
            </w:r>
          </w:p>
          <w:bookmarkEnd w:id="80"/>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маркасы: N-15,38, MgO-2,04, SO3-4,62, Cu-0,95, Fe-0,78, Mn-1,13, Zn-1,1, Mo-0,01, Ti-0,02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1"/>
          <w:p>
            <w:pPr>
              <w:spacing w:after="20"/>
              <w:ind w:left="20"/>
              <w:jc w:val="both"/>
            </w:pPr>
            <w:r>
              <w:rPr>
                <w:rFonts w:ascii="Times New Roman"/>
                <w:b w:val="false"/>
                <w:i w:val="false"/>
                <w:color w:val="000000"/>
                <w:sz w:val="20"/>
              </w:rPr>
              <w:t xml:space="preserve">
Б маркасы: N-16,15, </w:t>
            </w:r>
            <w:r>
              <w:br/>
            </w:r>
            <w:r>
              <w:rPr>
                <w:rFonts w:ascii="Times New Roman"/>
                <w:b w:val="false"/>
                <w:i w:val="false"/>
                <w:color w:val="000000"/>
                <w:sz w:val="20"/>
              </w:rPr>
              <w:t>
</w:t>
            </w:r>
            <w:r>
              <w:rPr>
                <w:rFonts w:ascii="Times New Roman"/>
                <w:b w:val="false"/>
                <w:i w:val="false"/>
                <w:color w:val="000000"/>
                <w:sz w:val="20"/>
              </w:rPr>
              <w:t xml:space="preserve">MgO-1,92, SO3-2,02, </w:t>
            </w:r>
            <w:r>
              <w:br/>
            </w:r>
            <w:r>
              <w:rPr>
                <w:rFonts w:ascii="Times New Roman"/>
                <w:b w:val="false"/>
                <w:i w:val="false"/>
                <w:color w:val="000000"/>
                <w:sz w:val="20"/>
              </w:rPr>
              <w:t>
Cu - 0,3, Fe - 0,35, Mn-0,68, Zn-0,6, Mo-0,01, Ti-0,02, B-0,6, Na2O-2,88</w:t>
            </w:r>
          </w:p>
          <w:bookmarkEnd w:id="8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SWISSGROW</w:t>
            </w:r>
            <w:r>
              <w:br/>
            </w:r>
            <w:r>
              <w:rPr>
                <w:rFonts w:ascii="Times New Roman"/>
                <w:b w:val="false"/>
                <w:i w:val="false"/>
                <w:color w:val="000000"/>
                <w:sz w:val="20"/>
              </w:rPr>
              <w:t>
</w:t>
            </w:r>
            <w:r>
              <w:rPr>
                <w:rFonts w:ascii="Times New Roman"/>
                <w:b w:val="false"/>
                <w:i w:val="false"/>
                <w:color w:val="000000"/>
                <w:sz w:val="20"/>
              </w:rPr>
              <w:t xml:space="preserve">Phoskraft Mn-Zn </w:t>
            </w:r>
            <w:r>
              <w:br/>
            </w:r>
            <w:r>
              <w:rPr>
                <w:rFonts w:ascii="Times New Roman"/>
                <w:b w:val="false"/>
                <w:i w:val="false"/>
                <w:color w:val="000000"/>
                <w:sz w:val="20"/>
              </w:rPr>
              <w:t xml:space="preserve">
минералды тыңайтқышы </w:t>
            </w:r>
          </w:p>
          <w:bookmarkEnd w:id="82"/>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P2O5-30, Mn-5, N-3, Zn-5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xml:space="preserve">
Nitrokal </w:t>
            </w:r>
            <w:r>
              <w:br/>
            </w:r>
            <w:r>
              <w:rPr>
                <w:rFonts w:ascii="Times New Roman"/>
                <w:b w:val="false"/>
                <w:i w:val="false"/>
                <w:color w:val="000000"/>
                <w:sz w:val="20"/>
              </w:rPr>
              <w:t>
минералды тыңайтқышы</w:t>
            </w:r>
          </w:p>
          <w:bookmarkEnd w:id="8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MgО-5, Mo-0,07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xml:space="preserve">
Super K </w:t>
            </w:r>
            <w:r>
              <w:br/>
            </w:r>
            <w:r>
              <w:rPr>
                <w:rFonts w:ascii="Times New Roman"/>
                <w:b w:val="false"/>
                <w:i w:val="false"/>
                <w:color w:val="000000"/>
                <w:sz w:val="20"/>
              </w:rPr>
              <w:t>
минералды тыңайтқышы</w:t>
            </w:r>
          </w:p>
          <w:bookmarkEnd w:id="84"/>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 K2O-40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5"/>
          <w:p>
            <w:pPr>
              <w:spacing w:after="20"/>
              <w:ind w:left="20"/>
              <w:jc w:val="both"/>
            </w:pPr>
            <w:r>
              <w:rPr>
                <w:rFonts w:ascii="Times New Roman"/>
                <w:b w:val="false"/>
                <w:i w:val="false"/>
                <w:color w:val="000000"/>
                <w:sz w:val="20"/>
              </w:rPr>
              <w:t xml:space="preserve">
BioStart </w:t>
            </w:r>
            <w:r>
              <w:br/>
            </w:r>
            <w:r>
              <w:rPr>
                <w:rFonts w:ascii="Times New Roman"/>
                <w:b w:val="false"/>
                <w:i w:val="false"/>
                <w:color w:val="000000"/>
                <w:sz w:val="20"/>
              </w:rPr>
              <w:t>
минералды тыңайтқышы</w:t>
            </w:r>
          </w:p>
          <w:bookmarkEnd w:id="85"/>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Zn-7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6"/>
          <w:p>
            <w:pPr>
              <w:spacing w:after="20"/>
              <w:ind w:left="20"/>
              <w:jc w:val="both"/>
            </w:pPr>
            <w:r>
              <w:rPr>
                <w:rFonts w:ascii="Times New Roman"/>
                <w:b w:val="false"/>
                <w:i w:val="false"/>
                <w:color w:val="000000"/>
                <w:sz w:val="20"/>
              </w:rPr>
              <w:t xml:space="preserve">
Phoskraft MKP </w:t>
            </w:r>
            <w:r>
              <w:br/>
            </w:r>
            <w:r>
              <w:rPr>
                <w:rFonts w:ascii="Times New Roman"/>
                <w:b w:val="false"/>
                <w:i w:val="false"/>
                <w:color w:val="000000"/>
                <w:sz w:val="20"/>
              </w:rPr>
              <w:t>
минералды тыңайтқышы</w:t>
            </w:r>
          </w:p>
          <w:bookmarkEnd w:id="8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7"/>
          <w:p>
            <w:pPr>
              <w:spacing w:after="20"/>
              <w:ind w:left="20"/>
              <w:jc w:val="both"/>
            </w:pPr>
            <w:r>
              <w:rPr>
                <w:rFonts w:ascii="Times New Roman"/>
                <w:b w:val="false"/>
                <w:i w:val="false"/>
                <w:color w:val="000000"/>
                <w:sz w:val="20"/>
              </w:rPr>
              <w:t xml:space="preserve">
Curamin Foliar </w:t>
            </w:r>
            <w:r>
              <w:br/>
            </w:r>
            <w:r>
              <w:rPr>
                <w:rFonts w:ascii="Times New Roman"/>
                <w:b w:val="false"/>
                <w:i w:val="false"/>
                <w:color w:val="000000"/>
                <w:sz w:val="20"/>
              </w:rPr>
              <w:t>
минералды тыңайтқышы</w:t>
            </w:r>
          </w:p>
          <w:bookmarkEnd w:id="8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8"/>
          <w:p>
            <w:pPr>
              <w:spacing w:after="20"/>
              <w:ind w:left="20"/>
              <w:jc w:val="both"/>
            </w:pPr>
            <w:r>
              <w:rPr>
                <w:rFonts w:ascii="Times New Roman"/>
                <w:b w:val="false"/>
                <w:i w:val="false"/>
                <w:color w:val="000000"/>
                <w:sz w:val="20"/>
              </w:rPr>
              <w:t xml:space="preserve">
Aminostim </w:t>
            </w:r>
            <w:r>
              <w:br/>
            </w:r>
            <w:r>
              <w:rPr>
                <w:rFonts w:ascii="Times New Roman"/>
                <w:b w:val="false"/>
                <w:i w:val="false"/>
                <w:color w:val="000000"/>
                <w:sz w:val="20"/>
              </w:rPr>
              <w:t>
минералды тыңайтқышы</w:t>
            </w:r>
          </w:p>
          <w:bookmarkEnd w:id="8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xml:space="preserve">
Sprayfert 312 </w:t>
            </w:r>
            <w:r>
              <w:br/>
            </w:r>
            <w:r>
              <w:rPr>
                <w:rFonts w:ascii="Times New Roman"/>
                <w:b w:val="false"/>
                <w:i w:val="false"/>
                <w:color w:val="000000"/>
                <w:sz w:val="20"/>
              </w:rPr>
              <w:t>
минералды тыңайтқышы</w:t>
            </w:r>
          </w:p>
          <w:bookmarkEnd w:id="8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Mn-0,1, Zn-0,1, B-0,05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0"/>
          <w:p>
            <w:pPr>
              <w:spacing w:after="20"/>
              <w:ind w:left="20"/>
              <w:jc w:val="both"/>
            </w:pPr>
            <w:r>
              <w:rPr>
                <w:rFonts w:ascii="Times New Roman"/>
                <w:b w:val="false"/>
                <w:i w:val="false"/>
                <w:color w:val="000000"/>
                <w:sz w:val="20"/>
              </w:rPr>
              <w:t xml:space="preserve">
Algamina </w:t>
            </w:r>
            <w:r>
              <w:br/>
            </w:r>
            <w:r>
              <w:rPr>
                <w:rFonts w:ascii="Times New Roman"/>
                <w:b w:val="false"/>
                <w:i w:val="false"/>
                <w:color w:val="000000"/>
                <w:sz w:val="20"/>
              </w:rPr>
              <w:t>
минералды тыңайтқышы</w:t>
            </w:r>
          </w:p>
          <w:bookmarkEnd w:id="90"/>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 P2O5-8, K2O-21, MgO-2, Cu-0,08, Fe-0,2, Mn-0,01, Zn-0,01, С-17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1"/>
          <w:p>
            <w:pPr>
              <w:spacing w:after="20"/>
              <w:ind w:left="20"/>
              <w:jc w:val="both"/>
            </w:pPr>
            <w:r>
              <w:rPr>
                <w:rFonts w:ascii="Times New Roman"/>
                <w:b w:val="false"/>
                <w:i w:val="false"/>
                <w:color w:val="000000"/>
                <w:sz w:val="20"/>
              </w:rPr>
              <w:t xml:space="preserve">
Agrumax </w:t>
            </w:r>
            <w:r>
              <w:br/>
            </w:r>
            <w:r>
              <w:rPr>
                <w:rFonts w:ascii="Times New Roman"/>
                <w:b w:val="false"/>
                <w:i w:val="false"/>
                <w:color w:val="000000"/>
                <w:sz w:val="20"/>
              </w:rPr>
              <w:t>
минералды тыңайтқышы</w:t>
            </w:r>
          </w:p>
          <w:bookmarkEnd w:id="91"/>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P2O5-5, MgO-5, B-0,2, Fe-2, Mn-4,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2"/>
          <w:p>
            <w:pPr>
              <w:spacing w:after="20"/>
              <w:ind w:left="20"/>
              <w:jc w:val="both"/>
            </w:pPr>
            <w:r>
              <w:rPr>
                <w:rFonts w:ascii="Times New Roman"/>
                <w:b w:val="false"/>
                <w:i w:val="false"/>
                <w:color w:val="000000"/>
                <w:sz w:val="20"/>
              </w:rPr>
              <w:t xml:space="preserve">
Hordisan </w:t>
            </w:r>
            <w:r>
              <w:br/>
            </w:r>
            <w:r>
              <w:rPr>
                <w:rFonts w:ascii="Times New Roman"/>
                <w:b w:val="false"/>
                <w:i w:val="false"/>
                <w:color w:val="000000"/>
                <w:sz w:val="20"/>
              </w:rPr>
              <w:t>
минералды тыңайтқышы</w:t>
            </w:r>
          </w:p>
          <w:bookmarkEnd w:id="92"/>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Cu-5,Mn-20, Zn-10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K2O-5, SO3-30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3"/>
          <w:p>
            <w:pPr>
              <w:spacing w:after="20"/>
              <w:ind w:left="20"/>
              <w:jc w:val="both"/>
            </w:pPr>
            <w:r>
              <w:rPr>
                <w:rFonts w:ascii="Times New Roman"/>
                <w:b w:val="false"/>
                <w:i w:val="false"/>
                <w:color w:val="000000"/>
                <w:sz w:val="20"/>
              </w:rPr>
              <w:t xml:space="preserve">
Vigilax </w:t>
            </w:r>
            <w:r>
              <w:br/>
            </w:r>
            <w:r>
              <w:rPr>
                <w:rFonts w:ascii="Times New Roman"/>
                <w:b w:val="false"/>
                <w:i w:val="false"/>
                <w:color w:val="000000"/>
                <w:sz w:val="20"/>
              </w:rPr>
              <w:t>
минералды тыңайтқышы</w:t>
            </w:r>
          </w:p>
          <w:bookmarkEnd w:id="9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4"/>
          <w:p>
            <w:pPr>
              <w:spacing w:after="20"/>
              <w:ind w:left="20"/>
              <w:jc w:val="both"/>
            </w:pPr>
            <w:r>
              <w:rPr>
                <w:rFonts w:ascii="Times New Roman"/>
                <w:b w:val="false"/>
                <w:i w:val="false"/>
                <w:color w:val="000000"/>
                <w:sz w:val="20"/>
              </w:rPr>
              <w:t>
"Vittafos Zn"</w:t>
            </w:r>
            <w:r>
              <w:br/>
            </w:r>
            <w:r>
              <w:rPr>
                <w:rFonts w:ascii="Times New Roman"/>
                <w:b w:val="false"/>
                <w:i w:val="false"/>
                <w:color w:val="000000"/>
                <w:sz w:val="20"/>
              </w:rPr>
              <w:t>
 кешенді тыңайтқышы</w:t>
            </w:r>
          </w:p>
          <w:bookmarkEnd w:id="94"/>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5"/>
          <w:p>
            <w:pPr>
              <w:spacing w:after="20"/>
              <w:ind w:left="20"/>
              <w:jc w:val="both"/>
            </w:pPr>
            <w:r>
              <w:rPr>
                <w:rFonts w:ascii="Times New Roman"/>
                <w:b w:val="false"/>
                <w:i w:val="false"/>
                <w:color w:val="000000"/>
                <w:sz w:val="20"/>
              </w:rPr>
              <w:t xml:space="preserve">
"Vittafos Cu" </w:t>
            </w:r>
            <w:r>
              <w:br/>
            </w:r>
            <w:r>
              <w:rPr>
                <w:rFonts w:ascii="Times New Roman"/>
                <w:b w:val="false"/>
                <w:i w:val="false"/>
                <w:color w:val="000000"/>
                <w:sz w:val="20"/>
              </w:rPr>
              <w:t>
кешенді тыңайтқышы</w:t>
            </w:r>
          </w:p>
          <w:bookmarkEnd w:id="95"/>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xml:space="preserve">
"Vittafos Mn" </w:t>
            </w:r>
            <w:r>
              <w:br/>
            </w:r>
            <w:r>
              <w:rPr>
                <w:rFonts w:ascii="Times New Roman"/>
                <w:b w:val="false"/>
                <w:i w:val="false"/>
                <w:color w:val="000000"/>
                <w:sz w:val="20"/>
              </w:rPr>
              <w:t>
кешенді тыңайтқышы</w:t>
            </w:r>
          </w:p>
          <w:bookmarkEnd w:id="9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7"/>
          <w:p>
            <w:pPr>
              <w:spacing w:after="20"/>
              <w:ind w:left="20"/>
              <w:jc w:val="both"/>
            </w:pPr>
            <w:r>
              <w:rPr>
                <w:rFonts w:ascii="Times New Roman"/>
                <w:b w:val="false"/>
                <w:i w:val="false"/>
                <w:color w:val="000000"/>
                <w:sz w:val="20"/>
              </w:rPr>
              <w:t xml:space="preserve">
"Vittafos PK" </w:t>
            </w:r>
            <w:r>
              <w:br/>
            </w:r>
            <w:r>
              <w:rPr>
                <w:rFonts w:ascii="Times New Roman"/>
                <w:b w:val="false"/>
                <w:i w:val="false"/>
                <w:color w:val="000000"/>
                <w:sz w:val="20"/>
              </w:rPr>
              <w:t>
кешенді тыңайтқышы</w:t>
            </w:r>
          </w:p>
          <w:bookmarkEnd w:id="9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8"/>
          <w:p>
            <w:pPr>
              <w:spacing w:after="20"/>
              <w:ind w:left="20"/>
              <w:jc w:val="both"/>
            </w:pPr>
            <w:r>
              <w:rPr>
                <w:rFonts w:ascii="Times New Roman"/>
                <w:b w:val="false"/>
                <w:i w:val="false"/>
                <w:color w:val="000000"/>
                <w:sz w:val="20"/>
              </w:rPr>
              <w:t xml:space="preserve">
NPK маркалы Vittafos </w:t>
            </w:r>
            <w:r>
              <w:br/>
            </w:r>
            <w:r>
              <w:rPr>
                <w:rFonts w:ascii="Times New Roman"/>
                <w:b w:val="false"/>
                <w:i w:val="false"/>
                <w:color w:val="000000"/>
                <w:sz w:val="20"/>
              </w:rPr>
              <w:t>
кешенді тыңайтқышы</w:t>
            </w:r>
          </w:p>
          <w:bookmarkEnd w:id="98"/>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9"/>
          <w:p>
            <w:pPr>
              <w:spacing w:after="20"/>
              <w:ind w:left="20"/>
              <w:jc w:val="both"/>
            </w:pPr>
            <w:r>
              <w:rPr>
                <w:rFonts w:ascii="Times New Roman"/>
                <w:b w:val="false"/>
                <w:i w:val="false"/>
                <w:color w:val="000000"/>
                <w:sz w:val="20"/>
              </w:rPr>
              <w:t xml:space="preserve">
Plus маркалыVittafos </w:t>
            </w:r>
            <w:r>
              <w:br/>
            </w:r>
            <w:r>
              <w:rPr>
                <w:rFonts w:ascii="Times New Roman"/>
                <w:b w:val="false"/>
                <w:i w:val="false"/>
                <w:color w:val="000000"/>
                <w:sz w:val="20"/>
              </w:rPr>
              <w:t>
кешенді тыңайтқышы</w:t>
            </w:r>
          </w:p>
          <w:bookmarkEnd w:id="99"/>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"Molibor"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0"/>
          <w:p>
            <w:pPr>
              <w:spacing w:after="20"/>
              <w:ind w:left="20"/>
              <w:jc w:val="both"/>
            </w:pPr>
            <w:r>
              <w:rPr>
                <w:rFonts w:ascii="Times New Roman"/>
                <w:b w:val="false"/>
                <w:i w:val="false"/>
                <w:color w:val="000000"/>
                <w:sz w:val="20"/>
              </w:rPr>
              <w:t xml:space="preserve">
"Polystim Global" </w:t>
            </w:r>
            <w:r>
              <w:br/>
            </w:r>
            <w:r>
              <w:rPr>
                <w:rFonts w:ascii="Times New Roman"/>
                <w:b w:val="false"/>
                <w:i w:val="false"/>
                <w:color w:val="000000"/>
                <w:sz w:val="20"/>
              </w:rPr>
              <w:t>
кешенді тыңайтқышы</w:t>
            </w:r>
          </w:p>
          <w:bookmarkEnd w:id="100"/>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аминқышқылы - 25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1"/>
          <w:p>
            <w:pPr>
              <w:spacing w:after="20"/>
              <w:ind w:left="20"/>
              <w:jc w:val="both"/>
            </w:pPr>
            <w:r>
              <w:rPr>
                <w:rFonts w:ascii="Times New Roman"/>
                <w:b w:val="false"/>
                <w:i w:val="false"/>
                <w:color w:val="000000"/>
                <w:sz w:val="20"/>
              </w:rPr>
              <w:t xml:space="preserve">
"Alginamin" </w:t>
            </w:r>
            <w:r>
              <w:br/>
            </w:r>
            <w:r>
              <w:rPr>
                <w:rFonts w:ascii="Times New Roman"/>
                <w:b w:val="false"/>
                <w:i w:val="false"/>
                <w:color w:val="000000"/>
                <w:sz w:val="20"/>
              </w:rPr>
              <w:t>
кешенді тыңайтқышы</w:t>
            </w:r>
          </w:p>
          <w:bookmarkEnd w:id="101"/>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xml:space="preserve">
"Humika PLUS" </w:t>
            </w:r>
            <w:r>
              <w:br/>
            </w:r>
            <w:r>
              <w:rPr>
                <w:rFonts w:ascii="Times New Roman"/>
                <w:b w:val="false"/>
                <w:i w:val="false"/>
                <w:color w:val="000000"/>
                <w:sz w:val="20"/>
              </w:rPr>
              <w:t>
кешенді тыңайтқышы</w:t>
            </w:r>
          </w:p>
          <w:bookmarkEnd w:id="102"/>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3"/>
          <w:p>
            <w:pPr>
              <w:spacing w:after="20"/>
              <w:ind w:left="20"/>
              <w:jc w:val="both"/>
            </w:pPr>
            <w:r>
              <w:rPr>
                <w:rFonts w:ascii="Times New Roman"/>
                <w:b w:val="false"/>
                <w:i w:val="false"/>
                <w:color w:val="000000"/>
                <w:sz w:val="20"/>
              </w:rPr>
              <w:t xml:space="preserve">
"Gemmastim" </w:t>
            </w:r>
            <w:r>
              <w:br/>
            </w:r>
            <w:r>
              <w:rPr>
                <w:rFonts w:ascii="Times New Roman"/>
                <w:b w:val="false"/>
                <w:i w:val="false"/>
                <w:color w:val="000000"/>
                <w:sz w:val="20"/>
              </w:rPr>
              <w:t>
кешенді тыңайтқышы</w:t>
            </w:r>
          </w:p>
          <w:bookmarkEnd w:id="103"/>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- 5, Zn - 5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"Boramin"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B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"Biostim"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аминқышқылы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 - 24%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- 0,1, Mn - 0,05, Mo-0,005, Zn - 0,1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"Calvelox"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"Cabamin"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N- 0,5, CaO - 12, B - 3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Сu-6,2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C-20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 CaO - 18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маркасы:10-52-10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13-6-26+8 CaO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15-5-30+2MgO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15-30-15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16-8-24+2MgO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18-18-18+1MgO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20-10-20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20-20-20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12-61-0 (MAP)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18-44-0 (UP)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0-52-34 (MKP)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P2O5 -52, K2O –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13-0-46 (NOP)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0-0-51 (SOP)</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-51, SO3-47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15-0-0 + 27 CaO (CN)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11-0-0 + 15 MgO (MN)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"Magnesium Sulphate"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МgО-16, SО3-32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0-60-20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60, K2O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0-0-61 (KCl)</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8-20-30</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P2O5 -20, K2O – 30,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3-5-55</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P2O5 -5, K2O – 55,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 маркасы 3-8-42</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P2O5 -8, K2O – 42,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маркасы 0-40-40+Micro</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P2O5 -40, K2O – 40, B – 0,01, Cu – 0,01, Fe – 0,02, Mn – 0,01, Mo – 0,005, Zn - 0,01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xml:space="preserve">
P2O5 - 35, K2O - 20, MgO-3, </w:t>
            </w:r>
            <w:r>
              <w:br/>
            </w:r>
            <w:r>
              <w:rPr>
                <w:rFonts w:ascii="Times New Roman"/>
                <w:b w:val="false"/>
                <w:i w:val="false"/>
                <w:color w:val="000000"/>
                <w:sz w:val="20"/>
              </w:rPr>
              <w:t>
Cu - 12</w:t>
            </w:r>
          </w:p>
          <w:bookmarkEnd w:id="10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"Etidot 67"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"Ferromax"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"Ferrovit"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 - 9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 - 17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5"/>
          <w:p>
            <w:pPr>
              <w:spacing w:after="20"/>
              <w:ind w:left="20"/>
              <w:jc w:val="both"/>
            </w:pPr>
            <w:r>
              <w:rPr>
                <w:rFonts w:ascii="Times New Roman"/>
                <w:b w:val="false"/>
                <w:i w:val="false"/>
                <w:color w:val="000000"/>
                <w:sz w:val="20"/>
              </w:rPr>
              <w:t xml:space="preserve">
"Nutrimic Plus" </w:t>
            </w:r>
            <w:r>
              <w:br/>
            </w:r>
            <w:r>
              <w:rPr>
                <w:rFonts w:ascii="Times New Roman"/>
                <w:b w:val="false"/>
                <w:i w:val="false"/>
                <w:color w:val="000000"/>
                <w:sz w:val="20"/>
              </w:rPr>
              <w:t>
кешенді тыңайтқышы</w:t>
            </w:r>
          </w:p>
          <w:bookmarkEnd w:id="105"/>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 -5, MgO-3,5, B-0,1, Fe-3, Mn-4, Zn-6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6"/>
          <w:p>
            <w:pPr>
              <w:spacing w:after="20"/>
              <w:ind w:left="20"/>
              <w:jc w:val="both"/>
            </w:pPr>
            <w:r>
              <w:rPr>
                <w:rFonts w:ascii="Times New Roman"/>
                <w:b w:val="false"/>
                <w:i w:val="false"/>
                <w:color w:val="000000"/>
                <w:sz w:val="20"/>
              </w:rPr>
              <w:t xml:space="preserve">
"Vittaspray" </w:t>
            </w:r>
            <w:r>
              <w:br/>
            </w:r>
            <w:r>
              <w:rPr>
                <w:rFonts w:ascii="Times New Roman"/>
                <w:b w:val="false"/>
                <w:i w:val="false"/>
                <w:color w:val="000000"/>
                <w:sz w:val="20"/>
              </w:rPr>
              <w:t>
кешенді тыңайтқышы</w:t>
            </w:r>
          </w:p>
          <w:bookmarkEnd w:id="10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K2O -20, CaO-1,5, MgO-1,5, B-1,5, Cu-0,5, Fe-0,1, Mn-0,5, Mo-0,2, Zn-4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7"/>
          <w:p>
            <w:pPr>
              <w:spacing w:after="20"/>
              <w:ind w:left="20"/>
              <w:jc w:val="both"/>
            </w:pPr>
            <w:r>
              <w:rPr>
                <w:rFonts w:ascii="Times New Roman"/>
                <w:b w:val="false"/>
                <w:i w:val="false"/>
                <w:color w:val="000000"/>
                <w:sz w:val="20"/>
              </w:rPr>
              <w:t xml:space="preserve">
K2O-15,2, P2O5-6,6, жалпы </w:t>
            </w:r>
            <w:r>
              <w:br/>
            </w:r>
            <w:r>
              <w:rPr>
                <w:rFonts w:ascii="Times New Roman"/>
                <w:b w:val="false"/>
                <w:i w:val="false"/>
                <w:color w:val="000000"/>
                <w:sz w:val="20"/>
              </w:rPr>
              <w:t>
N-6,6, нитратты N-2,5, SO3-4,6, Mn-0,33, Cu-0,12, Zn-0,07, Fe-0,07, Mo-0,07, B-0,01, Se-0,003, Co-0,001</w:t>
            </w:r>
          </w:p>
          <w:bookmarkEnd w:id="10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Азот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K2O-4,11, P2O5-2,47, SO3-2,33, MgO-0,48, Zn-0,27, Cu-0,14, Mo-0,07, Fe-0,04, B-0,03, Mn-0,02, Se-0,03, Co-0,01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Мырыш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N-5,53, SO3-4,88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Фосфор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8"/>
          <w:p>
            <w:pPr>
              <w:spacing w:after="20"/>
              <w:ind w:left="20"/>
              <w:jc w:val="both"/>
            </w:pPr>
            <w:r>
              <w:rPr>
                <w:rFonts w:ascii="Times New Roman"/>
                <w:b w:val="false"/>
                <w:i w:val="false"/>
                <w:color w:val="000000"/>
                <w:sz w:val="20"/>
              </w:rPr>
              <w:t xml:space="preserve">
P2O5-27,7, N-9,7, </w:t>
            </w:r>
            <w:r>
              <w:br/>
            </w:r>
            <w:r>
              <w:rPr>
                <w:rFonts w:ascii="Times New Roman"/>
                <w:b w:val="false"/>
                <w:i w:val="false"/>
                <w:color w:val="000000"/>
                <w:sz w:val="20"/>
              </w:rPr>
              <w:t>
</w:t>
            </w:r>
            <w:r>
              <w:rPr>
                <w:rFonts w:ascii="Times New Roman"/>
                <w:b w:val="false"/>
                <w:i w:val="false"/>
                <w:color w:val="000000"/>
                <w:sz w:val="20"/>
              </w:rPr>
              <w:t xml:space="preserve">K2O-6,8, MgO-0,27, </w:t>
            </w:r>
            <w:r>
              <w:br/>
            </w:r>
            <w:r>
              <w:rPr>
                <w:rFonts w:ascii="Times New Roman"/>
                <w:b w:val="false"/>
                <w:i w:val="false"/>
                <w:color w:val="000000"/>
                <w:sz w:val="20"/>
              </w:rPr>
              <w:t>
</w:t>
            </w:r>
            <w:r>
              <w:rPr>
                <w:rFonts w:ascii="Times New Roman"/>
                <w:b w:val="false"/>
                <w:i w:val="false"/>
                <w:color w:val="000000"/>
                <w:sz w:val="20"/>
              </w:rPr>
              <w:t xml:space="preserve">SO3-0,53, Zn-0,4, </w:t>
            </w:r>
            <w:r>
              <w:br/>
            </w:r>
            <w:r>
              <w:rPr>
                <w:rFonts w:ascii="Times New Roman"/>
                <w:b w:val="false"/>
                <w:i w:val="false"/>
                <w:color w:val="000000"/>
                <w:sz w:val="20"/>
              </w:rPr>
              <w:t>
</w:t>
            </w:r>
            <w:r>
              <w:rPr>
                <w:rFonts w:ascii="Times New Roman"/>
                <w:b w:val="false"/>
                <w:i w:val="false"/>
                <w:color w:val="000000"/>
                <w:sz w:val="20"/>
              </w:rPr>
              <w:t xml:space="preserve">Cu-0,13, Fe-0,16, Mn-0,08, B-0,23, Mo-0,08, Co-0,02, </w:t>
            </w:r>
            <w:r>
              <w:br/>
            </w:r>
            <w:r>
              <w:rPr>
                <w:rFonts w:ascii="Times New Roman"/>
                <w:b w:val="false"/>
                <w:i w:val="false"/>
                <w:color w:val="000000"/>
                <w:sz w:val="20"/>
              </w:rPr>
              <w:t>
аминқышқылы-2,0</w:t>
            </w:r>
          </w:p>
          <w:bookmarkEnd w:id="10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xml:space="preserve">
Zn-2,51, Cu-1,92, Mn-0,37, Mo-0,22, B-0,16, </w:t>
            </w:r>
            <w:r>
              <w:br/>
            </w:r>
            <w:r>
              <w:rPr>
                <w:rFonts w:ascii="Times New Roman"/>
                <w:b w:val="false"/>
                <w:i w:val="false"/>
                <w:color w:val="000000"/>
                <w:sz w:val="20"/>
              </w:rPr>
              <w:t>
Fe-0,4, Co-0,11, Ni-0,006, N-3,2, K2O-0,06, SO3-9,34, MgO-2,28, аминқышқылы-15,0</w:t>
            </w:r>
          </w:p>
          <w:bookmarkEnd w:id="10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Форс Рост маркасы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xml:space="preserve">
 Zn-3,36, Cu-3,76, </w:t>
            </w:r>
            <w:r>
              <w:br/>
            </w:r>
            <w:r>
              <w:rPr>
                <w:rFonts w:ascii="Times New Roman"/>
                <w:b w:val="false"/>
                <w:i w:val="false"/>
                <w:color w:val="000000"/>
                <w:sz w:val="20"/>
              </w:rPr>
              <w:t>
Mn-0,37, Fe-0,54, MgO-2,37, SO3-15,2, Co-0,23, Li-0,06, Ni-0,002, аминқышқылы-15,0</w:t>
            </w:r>
          </w:p>
          <w:bookmarkEnd w:id="1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Форс питание марка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xml:space="preserve">
N-6,9, P2O5-0,55, K2O-3,58, Mo-0,67, B-0,57, </w:t>
            </w:r>
            <w:r>
              <w:br/>
            </w:r>
            <w:r>
              <w:rPr>
                <w:rFonts w:ascii="Times New Roman"/>
                <w:b w:val="false"/>
                <w:i w:val="false"/>
                <w:color w:val="000000"/>
                <w:sz w:val="20"/>
              </w:rPr>
              <w:t>
Cr-0,12, V-0,09, Se-0,02</w:t>
            </w:r>
          </w:p>
          <w:bookmarkEnd w:id="1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Nutrimix (Нутримикс)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S-15, Cu-3, Mn-4, Mo-0,04 Zn-3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Nutribor (Нутрибор)</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N-6, MgO-5, Mn-1, Mo-0,04 Zn-0,1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NutriSeed (Нутрисид)</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Cu-0,7, Mn-0,5, Zn-1,7, N-3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Easy Start TE Max</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xml:space="preserve">
N-11, P-48, Mn-0,1, Fe-0,6, </w:t>
            </w:r>
            <w:r>
              <w:br/>
            </w:r>
            <w:r>
              <w:rPr>
                <w:rFonts w:ascii="Times New Roman"/>
                <w:b w:val="false"/>
                <w:i w:val="false"/>
                <w:color w:val="000000"/>
                <w:sz w:val="20"/>
              </w:rPr>
              <w:t>
Zn-1</w:t>
            </w:r>
          </w:p>
          <w:bookmarkEnd w:id="1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Аминокат 10%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(белсенді) аминқышқылы-10%, барлығы N-3, с.і. аммонийлі-0,6, нитратты-0,7, ограникалық 1,7, P2O5-1, K2O-1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P2O5-18, K2O-16, (Р и К калий фосфиті түрінде-КН2РО3), салицил қышқылы, бетаиндер</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 К-SI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хелатты-15, Si2O-10 хелаттаушы агент EDTA-2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гумин қышқылы-38,9, фульвоқышқылы-7,6, N-0,014, P2O5-1,67, K2O-2,98, Fe-31,2, CaO-56,7, MgO-67,1, Co-0,051, Zn-0,23, Cu-0,30, Mn-31,4, Mo-0,10, Si2O-63,1, құрғақ қалдық – 8,4, күл – 5,58, pH-7,2 бірлік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"Волски Моноформы" сұйық микротыңайтқышы, "Волски Моно-Сера"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"Микромак"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xml:space="preserve">
Cu: 0,61-3,55, Zn:0,52-3,11, В:0,18-0,61, Mn:0,18-0,49, Fe:0,19-0,49, Mo:0,27-1,14, </w:t>
            </w:r>
            <w:r>
              <w:br/>
            </w:r>
            <w:r>
              <w:rPr>
                <w:rFonts w:ascii="Times New Roman"/>
                <w:b w:val="false"/>
                <w:i w:val="false"/>
                <w:color w:val="000000"/>
                <w:sz w:val="20"/>
              </w:rPr>
              <w:t>
Со:0,18-0,31, Se: 0,004-0,012, Cr: 0,031-0,194, Ni:0,008-0,015, Li:0,044-0,129, V:0,034-0,158, N:0,3-4,4, P2О5:0,2-0,6, K2О:0,84-5,9, SО3:1,0-5,0, MgО:0,34-2,08</w:t>
            </w:r>
          </w:p>
          <w:bookmarkEnd w:id="1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"Микроэл"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0,6, Zn: 1,3, В: 0,15, Mn: 0,31, Fe: 0,3, Mo: 0,2, Со: 0,08, Se:0,009, Cr:0,001, Ni: 0,006, Li: 0,04, N: 0,4, K2О: 0,03, SО3:5,7, MgО: 1,32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 "Экомак"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сұйық кешенді минералды тыңайтқыш, "Страда N"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Cu:0,06, Zn:0,13, В:0,016</w:t>
            </w:r>
            <w:r>
              <w:br/>
            </w:r>
            <w:r>
              <w:rPr>
                <w:rFonts w:ascii="Times New Roman"/>
                <w:b w:val="false"/>
                <w:i w:val="false"/>
                <w:color w:val="000000"/>
                <w:sz w:val="20"/>
              </w:rPr>
              <w:t>
Mn:0,05, Fe:0,03, Mo:0,05, Со:0,001, Se:0,001, N:27, P2О5:2, K2О:3, SО3:1,26, MgО: 0,15</w:t>
            </w:r>
          </w:p>
          <w:bookmarkEnd w:id="1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"Страда" сұйық кешенді минералды тыңайтқыш, "Страда Р" маркасы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Cu:0,07, Zn:0,16, В:0,02,</w:t>
            </w:r>
            <w:r>
              <w:br/>
            </w:r>
            <w:r>
              <w:rPr>
                <w:rFonts w:ascii="Times New Roman"/>
                <w:b w:val="false"/>
                <w:i w:val="false"/>
                <w:color w:val="000000"/>
                <w:sz w:val="20"/>
              </w:rPr>
              <w:t>
Mn:0,05, Fe:0,07, Mo:0,05, Со:0,01, Se:0,002, N:5, P2О5:20, K2О:5, SО3:0,8, MgО:0,18</w:t>
            </w:r>
          </w:p>
          <w:bookmarkEnd w:id="1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18-18-18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20-20-20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15-30-15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15-5-30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13-40-13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Р:40 К:13+ТЕ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Oligreen 13-5-40 маркалы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Р:5 К:40+ТЕ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18-18-18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Р:18 К:18+ТЕ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20-20-20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 К:20+ТЕ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Mugasol 15-30-15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Р:30 К:15+ТЕ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SOP 0.0.51 (47)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К:51+47SO3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IRON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MAXSOLI 20-20-20+ME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Cu-0,01, Fe-0,02, Mn-0,01, Zn-0,01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BZnFe</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 Zn-9,Fe-5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FEEDS ZINC</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LABEL BORON</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6.48.18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P-48, К-18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8.16.40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P-16, К-40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8.24.16 + 10 CaO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К-16, CaO-10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К-13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20.20.20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К-20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15.30.15 + 2MgO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P-30, К-15, MgO-2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Бор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аминқышқылдары – 1,5; моносахаридтер – 0,00368;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Марганец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N- 2,66; SO3-4,41; аминқышқылдары – 1,39; органикалық қышқылдар – 7,20; моносахаридтер – 0,00329; фитогормондар – 0,00038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Моно мыс</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5,40; SO3 – 2,66; Cu – 5,65; аминқышқылдары – 2,68; органикалық қышқылдар – 6,20; моносахаридтер – 0,00397; фитогормондар – 0,00045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Микро</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3,98; MgO – 4,53; SO3 – 3,91; Cu – 0,51; В – 0,51; Fe – 0,60; Mn- 0,94; Zn – 0,50; аминқышқылдары – 5,19; органикалық қышқылдар – 5,30; моносахаридтер – 0,00379; фитогормондар – 0,00043; гуминқышқылдары – 0,25, фульвоқышқылдары – 0,045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Макро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11,1; Р2О5 – 4,03; К2О – 6,47; SO3 – 0,02; Cu – 0,01; В – 0,02; Fe – 0,02; Mn – 0,01; Zn – 0,01; аминқышқылдары – 3,0 %; органиқалық қышқылдар – 0,7; моносахаридтер – 0,00388; фитогормондар – 0,00044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Супер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К2О – 5,0; MgO – 2,46; SO3 – 0,35; Cu – 0,37; В – 0,37; Fe – 0,07; Mn – 0,04; Zn – 0,21; Мо – 0,002; аминқышқылдары – 2,86; органиқалық қышқылдар – 2,30; моносахаридтер – 0,00403; фитогормондар – 0,00046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Моно Мырыш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 – 7,67; N – 5,41; SО3 – 3,61; аминокислоты – 2,78; органические кислоты – 8,35; моносахариды – 0,00385; фитогормоны – 0,00044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Кальцийлі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8,86, MgO – 0,71; SO3 – 0,77; СаО – 15,0; Cu-0,02; В – 0,04; Fe – 0,21; Mn - 0,11; Zn – 0,02; аминқыщқылдары – 0,78; органикалық қышқылдар – 0,10; моносахаридтер – 0,00347; фитогормондар – 0,0004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тыңайтқыштары: Фосфорлы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4,53, Р2О5 – 30,00; В – 0,51; Zn – 0,51; SO3 – 0,25; аминқышқылдары – 0,08; органикалық қышқылдар – 4,5; моносахаридтер – 0,00365; фитогормондар – 0,00042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тыңайтқыштары: Молибденді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В – 0,50; Мо – 3,00; Zn – 0,50; аминқышқылдары – 4,26; органикалық қышқылдар – 16,5; моносахаридтер – 0,00417; фитогормондар – 0,00048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NANOVIT АМИНО МАКС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В – 0,01; Fe – 0,01; Mn- 0,02; Мо – 0,006; Zn – 0,02; Р2О5 –1,0; К2О–1,1, Si-0,004; Co – 0,004; аминқышқылдары – 35,0; моносахаридтер – 0,1; фитогормондар – 0,012;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3:18:18 маркалы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Р2О5 – 18,0; К2О –18,0; MgO–0,015; SO3 – 0,015; В – 0,022; Cu – 0,038; Fe – 0,07; Mn – 0,03; Мо – 0,015; Zn – 0,015; Si–0,015; Co – 0,0015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5:20:5 маркалы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Р2О5 – 20,0; К2О –5,0; MgO–0,01; SO3 – 0,01; В – 0,02; Cu – 0,04; Fe – 0,07; Mn – 0,035; Мо – 0,01; Zn – 0,01; Si–0,01; Co – 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NANOVIT ТЕРРА тыңайтқыштары, 9:18:9 маркалы </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Р2О5 – 18,0; К2О –9,0; MgO–0,012; SO3 – 0,012; В – 0,018; Cu – 0,04; Fe – 0,065; Mn – 0,028; Мо–0,012; Zn – 0,012; Si–0,012; Co – 0,0012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пшеница"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универсальный"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Zn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Zn-12,5%, N-16,4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подсолнечник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MgO-8,36, Mn-7,0, S-10,7, Mo-4,0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бобовые вегетация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N-5,51, P2O5-20,2, K2O-13,7, B-3,4, Zn-1,7, S-6,8, Mo-0,2, Co-0,02, MgO-2,5, Mn-5,8, CaO-1,75, Fe-2,0, Cu-7,6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семена зерновых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гуминқышқылдары 12%, фульвоқышқылдар 2%, органикалық төмен молекулярлы қышқылдар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Rooter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P2O5-0,15, K2O-3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Leili 2000 Pro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P2O5-3, K2O -6, Fe-0,16, Mn-0,4, Zn-0,12, Cu-0,8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Сиамино Про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-3, CaO-7, Mg-4,7, Fe-7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 WIN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 -20, MgO-3, Fe-0,12, Mn-0,08, B-0,04, Zn-0,05, Cu-0,03, Mo-0,01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GUMIFULL PRO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 K2O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Green Ca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СаО-14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EDTA Fe 13%</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 N-0,5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Комплекс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Na-1,4, Si-0,56, SO4-2,2, N-0,25, P-0,3, K-0,15, Mg-0,05, B-0,05, 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Бор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Na-0,8, Si-0,56, SO4-1,5, N-0,25, P-0,5, K-0,15, Mg-0,05, B-1,1, Cu-0,05, Mn-0,02, Zn-0,02,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Мырыш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Na-2, Si-0,56, SO4-5, N-0,25, P-0,5, K-0,2, Mg-0,15, B-0,5 Cu-0,05, Mn-0,15, Zn-5,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Калий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глицерин-10, Na-1,3, Si-0,56, SO4-2, N-0,25, P-0,65, K-3,5, Mg-0,04, B-0,05, Cu-0,15, Mn-0,75, Zn-0,25, Rb-0,04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 (Vimpel ) органо-минералды тыңайтқыш</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полиэтиленоксидтер – 77, гумин қышқылдарының шайылған тұздары – 30 г/л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"Оракул" кешенді минералды тыңайтқышы, маркасы</w:t>
            </w:r>
            <w:r>
              <w:br/>
            </w:r>
            <w:r>
              <w:rPr>
                <w:rFonts w:ascii="Times New Roman"/>
                <w:b w:val="false"/>
                <w:i w:val="false"/>
                <w:color w:val="000000"/>
                <w:sz w:val="20"/>
              </w:rPr>
              <w:t xml:space="preserve">
 "Оракул мультикешен" </w:t>
            </w:r>
          </w:p>
          <w:bookmarkEnd w:id="116"/>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 0,66, K2O – 4,4, SO3 - 3,6, Cu – 0,8, Zn – 0,8, B – 0,6, Fe – 0,6, Mn – 0,6, Mo –0,012, Co – 0,005,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"Оракул" кешенді минералды тыңайтқышы, маркасы</w:t>
            </w:r>
            <w:r>
              <w:br/>
            </w:r>
            <w:r>
              <w:rPr>
                <w:rFonts w:ascii="Times New Roman"/>
                <w:b w:val="false"/>
                <w:i w:val="false"/>
                <w:color w:val="000000"/>
                <w:sz w:val="20"/>
              </w:rPr>
              <w:t>
"Оракул дәндерге арналған"</w:t>
            </w:r>
          </w:p>
          <w:bookmarkEnd w:id="117"/>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 9,9, K2O – 6,5, SO3 – 5,7, Fe – 1,5, Mn – 1,5, Cu – 0,54, Zn – 0,54, B – 0,18, Mo – 0,04, Co – 0,001, колофермин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бор колофермині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xml:space="preserve">
B – 15,5 колофермин </w:t>
            </w:r>
            <w:r>
              <w:br/>
            </w:r>
            <w:r>
              <w:rPr>
                <w:rFonts w:ascii="Times New Roman"/>
                <w:b w:val="false"/>
                <w:i w:val="false"/>
                <w:color w:val="000000"/>
                <w:sz w:val="20"/>
              </w:rPr>
              <w:t>
(с.і. N – 6,0, колофермин – 28)</w:t>
            </w:r>
          </w:p>
          <w:bookmarkEnd w:id="1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Оракул мырыш колофермині маркасы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xml:space="preserve">
Zn – 12, колофермин </w:t>
            </w:r>
            <w:r>
              <w:br/>
            </w:r>
            <w:r>
              <w:rPr>
                <w:rFonts w:ascii="Times New Roman"/>
                <w:b w:val="false"/>
                <w:i w:val="false"/>
                <w:color w:val="000000"/>
                <w:sz w:val="20"/>
              </w:rPr>
              <w:t>
(с.і. N – 5,2, SO3 – 7,3, аминқышқылдары – 28,1)</w:t>
            </w:r>
          </w:p>
          <w:bookmarkEnd w:id="1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кешенді минералды тыңайтқышы, маркасы "Оракул күкірт актив"</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7,6, колофермин (с.і. N – 11,5, Na2O – 19,7)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мыс колофермині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0"/>
          <w:p>
            <w:pPr>
              <w:spacing w:after="20"/>
              <w:ind w:left="20"/>
              <w:jc w:val="both"/>
            </w:pPr>
            <w:r>
              <w:rPr>
                <w:rFonts w:ascii="Times New Roman"/>
                <w:b w:val="false"/>
                <w:i w:val="false"/>
                <w:color w:val="000000"/>
                <w:sz w:val="20"/>
              </w:rPr>
              <w:t xml:space="preserve">
Cu – 10, колофермин </w:t>
            </w:r>
            <w:r>
              <w:br/>
            </w:r>
            <w:r>
              <w:rPr>
                <w:rFonts w:ascii="Times New Roman"/>
                <w:b w:val="false"/>
                <w:i w:val="false"/>
                <w:color w:val="000000"/>
                <w:sz w:val="20"/>
              </w:rPr>
              <w:t>
(с.і. N – 8,9, SO3 – 12,6, коламин – 20)</w:t>
            </w:r>
          </w:p>
          <w:bookmarkEnd w:id="1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"Оракул" микротыңайтқыштары, маркасы Оракул темір</w:t>
            </w:r>
            <w:r>
              <w:br/>
            </w:r>
            <w:r>
              <w:rPr>
                <w:rFonts w:ascii="Times New Roman"/>
                <w:b w:val="false"/>
                <w:i w:val="false"/>
                <w:color w:val="000000"/>
                <w:sz w:val="20"/>
              </w:rPr>
              <w:t>
колофермині</w:t>
            </w:r>
          </w:p>
          <w:bookmarkEnd w:id="121"/>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Fe – 6,5, колофермин</w:t>
            </w:r>
            <w:r>
              <w:br/>
            </w:r>
            <w:r>
              <w:rPr>
                <w:rFonts w:ascii="Times New Roman"/>
                <w:b w:val="false"/>
                <w:i w:val="false"/>
                <w:color w:val="000000"/>
                <w:sz w:val="20"/>
              </w:rPr>
              <w:t>
(с.і. N – 7,3, SO3 – 9,3, аминқышқылдары – 8,9)</w:t>
            </w:r>
          </w:p>
          <w:bookmarkEnd w:id="1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марганец колофермині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Mn – 5, колофермин</w:t>
            </w:r>
            <w:r>
              <w:br/>
            </w:r>
            <w:r>
              <w:rPr>
                <w:rFonts w:ascii="Times New Roman"/>
                <w:b w:val="false"/>
                <w:i w:val="false"/>
                <w:color w:val="000000"/>
                <w:sz w:val="20"/>
              </w:rPr>
              <w:t>
(с.і. N – 3, SO3 – 7,5, аминқышқылдары – 13,9)</w:t>
            </w:r>
          </w:p>
          <w:bookmarkEnd w:id="1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"Оракул" микротыңайтқыштары, маркасы Оракул молибден колофермині</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xml:space="preserve">
Mo – 13, колофермин </w:t>
            </w:r>
            <w:r>
              <w:br/>
            </w:r>
            <w:r>
              <w:rPr>
                <w:rFonts w:ascii="Times New Roman"/>
                <w:b w:val="false"/>
                <w:i w:val="false"/>
                <w:color w:val="000000"/>
                <w:sz w:val="20"/>
              </w:rPr>
              <w:t>
(с.і. N – 7,1, аминқышқылдары – 20,3)</w:t>
            </w:r>
          </w:p>
          <w:bookmarkEnd w:id="1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Librel Fe-Lo (темір хелаты 13%) минералды тыңайтқышы</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Fe-13,0-13,5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LibFer SP (натрий хелаты 6%)</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Fe-5,8-6,0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K2O-22,5, MgO-2, Mn-0,15, B-1,3, Mo-0,001, Cu-0,15, Fe-0,02, Zn-0,05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аминқышқылы -12,5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SO3-4,0, Cu-1,77, Mn-1,1, Zn-1,79, Mo-0,36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8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Co-0,001, Zn-0,71, Mo-0,002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