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c3771" w14:textId="6ec37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2016 жылғы 16 наурыздағы "Сәулет, қала құрылысы және құрылыс саласындағы жобаларды басқару жөніндегі ұйымдарды аккредиттеу" мемлекеттік көрсетілетін қызмет регламентін бекіту туралы" № 131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2019 жылғы 5 сәуірдегі № 120 қаулысы. Алматы облысы Әділет департаментінде 2019 жылы 9 сәуірде № 5098 болып тіркелді. Күші жойылды - Алматы облысы әкімдігінің 2020 жылғы 31 қаңтардағы № 35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31.01.2020 </w:t>
      </w:r>
      <w:r>
        <w:rPr>
          <w:rFonts w:ascii="Times New Roman"/>
          <w:b w:val="false"/>
          <w:i w:val="false"/>
          <w:color w:val="ff0000"/>
          <w:sz w:val="28"/>
        </w:rPr>
        <w:t>№ 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"Сәулет, қала құрылысы және құрылыс саласындағы жобаларды басқару жөніндегі ұйымдарды аккредиттеу" мемлекеттік көрсетілетін қызмет стандартын бекіту туралы" 2016 жылғы 12 ақпандағы </w:t>
      </w:r>
      <w:r>
        <w:rPr>
          <w:rFonts w:ascii="Times New Roman"/>
          <w:b w:val="false"/>
          <w:i w:val="false"/>
          <w:color w:val="000000"/>
          <w:sz w:val="28"/>
        </w:rPr>
        <w:t>№ 74</w:t>
      </w:r>
      <w:r>
        <w:rPr>
          <w:rFonts w:ascii="Times New Roman"/>
          <w:b w:val="false"/>
          <w:i w:val="false"/>
          <w:color w:val="000000"/>
          <w:sz w:val="28"/>
        </w:rPr>
        <w:t xml:space="preserve"> Қазақстан Республикасы Ұлттық экономика министрінің міндетін атқарушының бұйрығына (Нормативтік құқықтық актілерді мемлекеттік тіркеу тізілімінде № 13213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Алматы облысы әкімдігінің "Сәулет, қала құрылысы және құрылыс саласындағы жобаларды басқару жөніндегі ұйымдарды аккредиттеу" мемлекеттік көрсетілетін қызмет регламентін бекіту туралы" 2016 жылғы 16 наурыздағы № 131 (Нормативтік құқықтық актілерді мемлекеттік тіркеу тізілімінде </w:t>
      </w:r>
      <w:r>
        <w:rPr>
          <w:rFonts w:ascii="Times New Roman"/>
          <w:b w:val="false"/>
          <w:i w:val="false"/>
          <w:color w:val="000000"/>
          <w:sz w:val="28"/>
        </w:rPr>
        <w:t>№ 3787</w:t>
      </w:r>
      <w:r>
        <w:rPr>
          <w:rFonts w:ascii="Times New Roman"/>
          <w:b w:val="false"/>
          <w:i w:val="false"/>
          <w:color w:val="000000"/>
          <w:sz w:val="28"/>
        </w:rPr>
        <w:t xml:space="preserve"> тіркелген, 2016 жылдың 6 мамырында "Әділет" ақпараттық-құқықтық жүйесінде жарияланған) қаулысына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қаулымен бекітілген "Сәулет, қала құрылысы және құрылыс саласындағы жобаларды басқару жөніндегі ұйымдарды аккредиттеу"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2"/>
    <w:bookmarkStart w:name="z10" w:id="3"/>
    <w:p>
      <w:pPr>
        <w:spacing w:after="0"/>
        <w:ind w:left="0"/>
        <w:jc w:val="both"/>
      </w:pPr>
      <w:r>
        <w:rPr>
          <w:rFonts w:ascii="Times New Roman"/>
          <w:b w:val="false"/>
          <w:i w:val="false"/>
          <w:color w:val="000000"/>
          <w:sz w:val="28"/>
        </w:rPr>
        <w:t xml:space="preserve">
      2. "Алматы облысының мемлекеттік сәулет-құрылыс бақылау басқармасы" мемлекеттік мекемесі Қазақстан Республикасының заңнамасында белгіленген тәртіппен: </w:t>
      </w:r>
    </w:p>
    <w:bookmarkEnd w:id="3"/>
    <w:bookmarkStart w:name="z11" w:id="4"/>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13" w:id="6"/>
    <w:p>
      <w:pPr>
        <w:spacing w:after="0"/>
        <w:ind w:left="0"/>
        <w:jc w:val="both"/>
      </w:pPr>
      <w:r>
        <w:rPr>
          <w:rFonts w:ascii="Times New Roman"/>
          <w:b w:val="false"/>
          <w:i w:val="false"/>
          <w:color w:val="000000"/>
          <w:sz w:val="28"/>
        </w:rPr>
        <w:t xml:space="preserve">
      3) осы қаулы ресми жарияланғаннан кейін оны Алматы облысы әкімдігінің интернет-ресурсында орналастыруды; </w:t>
      </w:r>
    </w:p>
    <w:bookmarkEnd w:id="6"/>
    <w:bookmarkStart w:name="z14" w:id="7"/>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7"/>
    <w:bookmarkStart w:name="z15" w:id="8"/>
    <w:p>
      <w:pPr>
        <w:spacing w:after="0"/>
        <w:ind w:left="0"/>
        <w:jc w:val="both"/>
      </w:pPr>
      <w:r>
        <w:rPr>
          <w:rFonts w:ascii="Times New Roman"/>
          <w:b w:val="false"/>
          <w:i w:val="false"/>
          <w:color w:val="000000"/>
          <w:sz w:val="28"/>
        </w:rPr>
        <w:t>
      3. Осы қаулының орындалуын бақылау Алматы облысы әкімінің бірінші орынбасары Л. Тұрлашовқа жүктелсін.</w:t>
      </w:r>
    </w:p>
    <w:bookmarkEnd w:id="8"/>
    <w:bookmarkStart w:name="z16" w:id="9"/>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2019 жылғы "05" сәуір № 120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2016 жылғы 16 наурыздағы № 131 қаулысымен бекітілген қосымша</w:t>
            </w:r>
          </w:p>
        </w:tc>
      </w:tr>
    </w:tbl>
    <w:bookmarkStart w:name="z20" w:id="10"/>
    <w:p>
      <w:pPr>
        <w:spacing w:after="0"/>
        <w:ind w:left="0"/>
        <w:jc w:val="left"/>
      </w:pPr>
      <w:r>
        <w:rPr>
          <w:rFonts w:ascii="Times New Roman"/>
          <w:b/>
          <w:i w:val="false"/>
          <w:color w:val="000000"/>
        </w:rPr>
        <w:t xml:space="preserve"> "Сәулет, қала құрылысы және құрылыс саласындағы жобаларды басқару жөніндегі ұйымдарды аккредиттеу" мемлекеттік көрсетілетін қызмет регламенті</w:t>
      </w:r>
    </w:p>
    <w:bookmarkEnd w:id="10"/>
    <w:bookmarkStart w:name="z21" w:id="11"/>
    <w:p>
      <w:pPr>
        <w:spacing w:after="0"/>
        <w:ind w:left="0"/>
        <w:jc w:val="left"/>
      </w:pPr>
      <w:r>
        <w:rPr>
          <w:rFonts w:ascii="Times New Roman"/>
          <w:b/>
          <w:i w:val="false"/>
          <w:color w:val="000000"/>
        </w:rPr>
        <w:t xml:space="preserve"> 1. Жалпы ережелер</w:t>
      </w:r>
    </w:p>
    <w:bookmarkEnd w:id="11"/>
    <w:bookmarkStart w:name="z22" w:id="12"/>
    <w:p>
      <w:pPr>
        <w:spacing w:after="0"/>
        <w:ind w:left="0"/>
        <w:jc w:val="both"/>
      </w:pPr>
      <w:r>
        <w:rPr>
          <w:rFonts w:ascii="Times New Roman"/>
          <w:b w:val="false"/>
          <w:i w:val="false"/>
          <w:color w:val="000000"/>
          <w:sz w:val="28"/>
        </w:rPr>
        <w:t>
      1. "Сәулет, қала құрылысы және құрылыс саласындағы жобаларды басқару жөніндегі ұйымдарды аккредиттеу" мемлекеттік көрсетілетін қызмет (бұдан әрі - мемлекеттік көрсетілетін қызмет) облыстың жергілікті атқарушы органымен (бұдан әрі - көрсетілетін қызметті беруші) заңды тұлғаларға (бұдан әрі – көрсетілетін қызметті алушы) ақысыз негізде көрсетіледі.</w:t>
      </w:r>
    </w:p>
    <w:bookmarkEnd w:id="12"/>
    <w:bookmarkStart w:name="z23" w:id="13"/>
    <w:p>
      <w:pPr>
        <w:spacing w:after="0"/>
        <w:ind w:left="0"/>
        <w:jc w:val="both"/>
      </w:pPr>
      <w:r>
        <w:rPr>
          <w:rFonts w:ascii="Times New Roman"/>
          <w:b w:val="false"/>
          <w:i w:val="false"/>
          <w:color w:val="000000"/>
          <w:sz w:val="28"/>
        </w:rPr>
        <w:t xml:space="preserve">
      Мемлекеттік көрсетілетін қызмет Қазақстан Республикасы Ұлттық экономика министрінің міндетін атқарушының 2016 жылғы 12 ақпандағы </w:t>
      </w:r>
      <w:r>
        <w:rPr>
          <w:rFonts w:ascii="Times New Roman"/>
          <w:b w:val="false"/>
          <w:i w:val="false"/>
          <w:color w:val="000000"/>
          <w:sz w:val="28"/>
        </w:rPr>
        <w:t>№ 74</w:t>
      </w:r>
      <w:r>
        <w:rPr>
          <w:rFonts w:ascii="Times New Roman"/>
          <w:b w:val="false"/>
          <w:i w:val="false"/>
          <w:color w:val="000000"/>
          <w:sz w:val="28"/>
        </w:rPr>
        <w:t xml:space="preserve"> бұйрығымен (Нормативтік құқықтық актілерді мемлекеттік тіркеу тізілімінде № 13213 тіркелген) бекітілген "Сәулет, қала құрылысы және құрылыс саласындағы жобаларды басқару жөніндегі ұйымдарды аккредиттеу" мемлекеттік көрсетілетін қызмет стандарты (бұдан әрі - Стандарт) негізінде көрсетіледі.</w:t>
      </w:r>
    </w:p>
    <w:bookmarkEnd w:id="13"/>
    <w:bookmarkStart w:name="z24" w:id="14"/>
    <w:p>
      <w:pPr>
        <w:spacing w:after="0"/>
        <w:ind w:left="0"/>
        <w:jc w:val="both"/>
      </w:pPr>
      <w:r>
        <w:rPr>
          <w:rFonts w:ascii="Times New Roman"/>
          <w:b w:val="false"/>
          <w:i w:val="false"/>
          <w:color w:val="000000"/>
          <w:sz w:val="28"/>
        </w:rPr>
        <w:t xml:space="preserve">
      Өтінішті қабылдау және мемлекеттік көрсетілетін қызметтің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bookmarkEnd w:id="14"/>
    <w:bookmarkStart w:name="z25" w:id="15"/>
    <w:p>
      <w:pPr>
        <w:spacing w:after="0"/>
        <w:ind w:left="0"/>
        <w:jc w:val="both"/>
      </w:pPr>
      <w:r>
        <w:rPr>
          <w:rFonts w:ascii="Times New Roman"/>
          <w:b w:val="false"/>
          <w:i w:val="false"/>
          <w:color w:val="000000"/>
          <w:sz w:val="28"/>
        </w:rPr>
        <w:t xml:space="preserve">
      2. Мемлекеттік қызмет көрсету нысаны: қағаз. </w:t>
      </w:r>
    </w:p>
    <w:bookmarkEnd w:id="15"/>
    <w:bookmarkStart w:name="z26" w:id="16"/>
    <w:p>
      <w:pPr>
        <w:spacing w:after="0"/>
        <w:ind w:left="0"/>
        <w:jc w:val="both"/>
      </w:pPr>
      <w:r>
        <w:rPr>
          <w:rFonts w:ascii="Times New Roman"/>
          <w:b w:val="false"/>
          <w:i w:val="false"/>
          <w:color w:val="000000"/>
          <w:sz w:val="28"/>
        </w:rPr>
        <w:t xml:space="preserve">
      3. Мемлекеттік қызмет көрсету нәтижесі: Стандарттың 1-қосымшасына сәйкес нысан бойынша аккредиттеу туралы куәлік беру немесе Стандарттың 10-тармағында көзделген негіздер бойынша мемлекеттік қызметті көрсетуден бас тарту туралы дәлелді жауап беру. </w:t>
      </w:r>
    </w:p>
    <w:bookmarkEnd w:id="16"/>
    <w:bookmarkStart w:name="z27" w:id="17"/>
    <w:p>
      <w:pPr>
        <w:spacing w:after="0"/>
        <w:ind w:left="0"/>
        <w:jc w:val="both"/>
      </w:pPr>
      <w:r>
        <w:rPr>
          <w:rFonts w:ascii="Times New Roman"/>
          <w:b w:val="false"/>
          <w:i w:val="false"/>
          <w:color w:val="000000"/>
          <w:sz w:val="28"/>
        </w:rPr>
        <w:t xml:space="preserve">
      Мемлекеттік қызмет көрсету нәтижесін ұсыну нысаны: қағаз. </w:t>
      </w:r>
    </w:p>
    <w:bookmarkEnd w:id="17"/>
    <w:bookmarkStart w:name="z28" w:id="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8"/>
    <w:bookmarkStart w:name="z29" w:id="19"/>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19"/>
    <w:bookmarkStart w:name="z30" w:id="2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w:t>
      </w:r>
    </w:p>
    <w:bookmarkEnd w:id="20"/>
    <w:bookmarkStart w:name="z31" w:id="21"/>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15 (он бес) минут. Нәтижесі - көрсетілетін қызметті берушінің басшысына жолдау;</w:t>
      </w:r>
    </w:p>
    <w:bookmarkEnd w:id="21"/>
    <w:bookmarkStart w:name="z32" w:id="22"/>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22"/>
    <w:bookmarkStart w:name="z33" w:id="23"/>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14 (он төрт) жұмыс күні ішінде. Нәтижесі - мемлекеттік қызмет көрсету нәтижесін көрсетілетін қызметті берушінің басшысына қол қоюға жолдау;</w:t>
      </w:r>
    </w:p>
    <w:bookmarkEnd w:id="23"/>
    <w:bookmarkStart w:name="z34" w:id="24"/>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24"/>
    <w:bookmarkStart w:name="z35" w:id="25"/>
    <w:p>
      <w:pPr>
        <w:spacing w:after="0"/>
        <w:ind w:left="0"/>
        <w:jc w:val="both"/>
      </w:pPr>
      <w:r>
        <w:rPr>
          <w:rFonts w:ascii="Times New Roman"/>
          <w:b w:val="false"/>
          <w:i w:val="false"/>
          <w:color w:val="000000"/>
          <w:sz w:val="28"/>
        </w:rPr>
        <w:t>
      5) мемлекеттік қызмет көрсету нәтижесін беру – 15 (он бес) минут. Нәтижесі - мемлекеттік қызмет көрсету нәтижесін беру.</w:t>
      </w:r>
    </w:p>
    <w:bookmarkEnd w:id="25"/>
    <w:bookmarkStart w:name="z36" w:id="26"/>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6"/>
    <w:bookmarkStart w:name="z37" w:id="2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7"/>
    <w:bookmarkStart w:name="z38" w:id="28"/>
    <w:p>
      <w:pPr>
        <w:spacing w:after="0"/>
        <w:ind w:left="0"/>
        <w:jc w:val="both"/>
      </w:pPr>
      <w:r>
        <w:rPr>
          <w:rFonts w:ascii="Times New Roman"/>
          <w:b w:val="false"/>
          <w:i w:val="false"/>
          <w:color w:val="000000"/>
          <w:sz w:val="28"/>
        </w:rPr>
        <w:t>
      1) көрсетілетін қызметті берушінің кеңсе қызметкері;</w:t>
      </w:r>
    </w:p>
    <w:bookmarkEnd w:id="28"/>
    <w:bookmarkStart w:name="z39" w:id="29"/>
    <w:p>
      <w:pPr>
        <w:spacing w:after="0"/>
        <w:ind w:left="0"/>
        <w:jc w:val="both"/>
      </w:pPr>
      <w:r>
        <w:rPr>
          <w:rFonts w:ascii="Times New Roman"/>
          <w:b w:val="false"/>
          <w:i w:val="false"/>
          <w:color w:val="000000"/>
          <w:sz w:val="28"/>
        </w:rPr>
        <w:t>
      2) көрсетілетін қызметті берушінің басшысы;</w:t>
      </w:r>
    </w:p>
    <w:bookmarkEnd w:id="29"/>
    <w:bookmarkStart w:name="z40" w:id="30"/>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30"/>
    <w:bookmarkStart w:name="z41" w:id="31"/>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31"/>
    <w:bookmarkStart w:name="z42" w:id="32"/>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2"/>
    <w:bookmarkStart w:name="z43" w:id="33"/>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33"/>
    <w:bookmarkStart w:name="z44" w:id="34"/>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34"/>
    <w:bookmarkStart w:name="z45" w:id="35"/>
    <w:p>
      <w:pPr>
        <w:spacing w:after="0"/>
        <w:ind w:left="0"/>
        <w:jc w:val="both"/>
      </w:pPr>
      <w:r>
        <w:rPr>
          <w:rFonts w:ascii="Times New Roman"/>
          <w:b w:val="false"/>
          <w:i w:val="false"/>
          <w:color w:val="000000"/>
          <w:sz w:val="28"/>
        </w:rPr>
        <w:t>
      1) Мемлекеттік корпорацияның қызметкері құжаттарды қабылдайды және тиісті құжаттардың қабылдағаны туралы қолхат береді (Стандарттың 9-тармағына сәйкес Мемлекеттік корпорацияның қызметкері өтінішті қабылдаудан бас тартады және Стандарттың 5-қосымшасына сәйкес қолхат береді) - 20 (жиырма) минут;</w:t>
      </w:r>
    </w:p>
    <w:bookmarkEnd w:id="35"/>
    <w:bookmarkStart w:name="z46" w:id="36"/>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- 2 (екі) сағат;</w:t>
      </w:r>
    </w:p>
    <w:bookmarkEnd w:id="36"/>
    <w:bookmarkStart w:name="z47" w:id="37"/>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37"/>
    <w:bookmarkStart w:name="z48" w:id="38"/>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- 1 (бір) сағат;</w:t>
      </w:r>
    </w:p>
    <w:bookmarkEnd w:id="38"/>
    <w:bookmarkStart w:name="z49" w:id="39"/>
    <w:p>
      <w:pPr>
        <w:spacing w:after="0"/>
        <w:ind w:left="0"/>
        <w:jc w:val="both"/>
      </w:pPr>
      <w:r>
        <w:rPr>
          <w:rFonts w:ascii="Times New Roman"/>
          <w:b w:val="false"/>
          <w:i w:val="false"/>
          <w:color w:val="000000"/>
          <w:sz w:val="28"/>
        </w:rPr>
        <w:t>
      5) Мемлекеттік корпорацияның қызметкері көрсетілетін қызмет нәтижесін көрсетілетін қызметті алушыға береді - 20 (жиырма) минут.</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"Сәулет, қала құрылысы және құрылыс саласындағы жобаларды басқару жөніндегі ұйымдарды аккредиттеу" мемлекеттік көрсетілетін қызмет регламентіне қосымша </w:t>
            </w:r>
          </w:p>
        </w:tc>
      </w:tr>
    </w:tbl>
    <w:bookmarkStart w:name="z51" w:id="4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0"/>
    <w:bookmarkStart w:name="z52"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3"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8105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