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e0a9" w14:textId="b63e0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мал шаруашылығын дамытуды, мал шаруашылығының өнімділігін және өнім сапасын арттыру бойынша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19 сәуірдегі № 147 қаулысы. Алматы облысы Әділет департаментінде 2019 жылы 22 сәуірде № 5124 болып тіркелді. Күші жойылды - Алматы облысы әкімдігінің 2020 жылғы 11 наурыздағы № 92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11.03.2020 </w:t>
      </w:r>
      <w:r>
        <w:rPr>
          <w:rFonts w:ascii="Times New Roman"/>
          <w:b w:val="false"/>
          <w:i w:val="false"/>
          <w:color w:val="ff0000"/>
          <w:sz w:val="28"/>
        </w:rPr>
        <w:t>№ 92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37-бабының </w:t>
      </w:r>
      <w:r>
        <w:rPr>
          <w:rFonts w:ascii="Times New Roman"/>
          <w:b w:val="false"/>
          <w:i w:val="false"/>
          <w:color w:val="000000"/>
          <w:sz w:val="28"/>
        </w:rPr>
        <w:t>1-тармағына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2019 жылғы 15 наурыздағы </w:t>
      </w:r>
      <w:r>
        <w:rPr>
          <w:rFonts w:ascii="Times New Roman"/>
          <w:b w:val="false"/>
          <w:i w:val="false"/>
          <w:color w:val="000000"/>
          <w:sz w:val="28"/>
        </w:rPr>
        <w:t>№ 108</w:t>
      </w:r>
      <w:r>
        <w:rPr>
          <w:rFonts w:ascii="Times New Roman"/>
          <w:b w:val="false"/>
          <w:i w:val="false"/>
          <w:color w:val="000000"/>
          <w:sz w:val="28"/>
        </w:rPr>
        <w:t xml:space="preserve"> Қазақстан Республикасы Ауыл шаруашылығы министрінің бұйрығына (Нормативтік құқықтық актілерді мемлекеттік тіркеу тізілімінде № 18404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Асыл тұқымды мал шаруашылығын дамытуды және мал шаруашылығының өнiмдiлiгi мен өнім сапасын арттыруды субсидиялау бағыттары бойынша субсидиялар көлемдерін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-қосымшаларына сәйкес бекітілсін.</w:t>
      </w:r>
    </w:p>
    <w:bookmarkEnd w:id="1"/>
    <w:bookmarkStart w:name="z9" w:id="2"/>
    <w:p>
      <w:pPr>
        <w:spacing w:after="0"/>
        <w:ind w:left="0"/>
        <w:jc w:val="both"/>
      </w:pPr>
      <w:r>
        <w:rPr>
          <w:rFonts w:ascii="Times New Roman"/>
          <w:b w:val="false"/>
          <w:i w:val="false"/>
          <w:color w:val="000000"/>
          <w:sz w:val="28"/>
        </w:rPr>
        <w:t>
      2. Алматы облысы әкімдігінің келесі қаулыларының:</w:t>
      </w:r>
    </w:p>
    <w:bookmarkEnd w:id="2"/>
    <w:bookmarkStart w:name="z10" w:id="3"/>
    <w:p>
      <w:pPr>
        <w:spacing w:after="0"/>
        <w:ind w:left="0"/>
        <w:jc w:val="both"/>
      </w:pPr>
      <w:r>
        <w:rPr>
          <w:rFonts w:ascii="Times New Roman"/>
          <w:b w:val="false"/>
          <w:i w:val="false"/>
          <w:color w:val="000000"/>
          <w:sz w:val="28"/>
        </w:rPr>
        <w:t xml:space="preserve">
      1) "Субсидиялар көлемдерін бекіту туралы" 2018 жылғы 31 қазандағы №510 қаулысы (Нормативтік құқықтық актілерді мемлекеттік тіркеу тізілімінде </w:t>
      </w:r>
      <w:r>
        <w:rPr>
          <w:rFonts w:ascii="Times New Roman"/>
          <w:b w:val="false"/>
          <w:i w:val="false"/>
          <w:color w:val="000000"/>
          <w:sz w:val="28"/>
        </w:rPr>
        <w:t>№ 4857</w:t>
      </w:r>
      <w:r>
        <w:rPr>
          <w:rFonts w:ascii="Times New Roman"/>
          <w:b w:val="false"/>
          <w:i w:val="false"/>
          <w:color w:val="000000"/>
          <w:sz w:val="28"/>
        </w:rPr>
        <w:t xml:space="preserve"> тіркелген, 2018 жылдың 26 қарашасында Қазақстан Республикасы нормативтік құқықтық актілерінің эталондық бақылау банкінде жарияланған);</w:t>
      </w:r>
    </w:p>
    <w:bookmarkEnd w:id="3"/>
    <w:bookmarkStart w:name="z11" w:id="4"/>
    <w:p>
      <w:pPr>
        <w:spacing w:after="0"/>
        <w:ind w:left="0"/>
        <w:jc w:val="both"/>
      </w:pPr>
      <w:r>
        <w:rPr>
          <w:rFonts w:ascii="Times New Roman"/>
          <w:b w:val="false"/>
          <w:i w:val="false"/>
          <w:color w:val="000000"/>
          <w:sz w:val="28"/>
        </w:rPr>
        <w:t xml:space="preserve">
      2) "Алматы облысы әкімдігінің 2018 жылғы 31 қазандағы "Субсидиялар көлемдерін бекіту туралы" № 510 қаулысына өзгерістер енгізу туралы" 2019 жылғы 20 ақпанындағы № 71 қаулысы (Нормативтік құқықтық актілерді мемлекеттік тіркеу тізілімінде </w:t>
      </w:r>
      <w:r>
        <w:rPr>
          <w:rFonts w:ascii="Times New Roman"/>
          <w:b w:val="false"/>
          <w:i w:val="false"/>
          <w:color w:val="000000"/>
          <w:sz w:val="28"/>
        </w:rPr>
        <w:t>№ 5061</w:t>
      </w:r>
      <w:r>
        <w:rPr>
          <w:rFonts w:ascii="Times New Roman"/>
          <w:b w:val="false"/>
          <w:i w:val="false"/>
          <w:color w:val="000000"/>
          <w:sz w:val="28"/>
        </w:rPr>
        <w:t xml:space="preserve"> тіркелген, 2019 жылдың 25 ақпанында Қазақстан Республикасы нормативтік құқықтық актілерінің эталондық бақылау банкінде жарияланған) күші жойылды деп танылсын.</w:t>
      </w:r>
    </w:p>
    <w:bookmarkEnd w:id="4"/>
    <w:bookmarkStart w:name="z12" w:id="5"/>
    <w:p>
      <w:pPr>
        <w:spacing w:after="0"/>
        <w:ind w:left="0"/>
        <w:jc w:val="both"/>
      </w:pPr>
      <w:r>
        <w:rPr>
          <w:rFonts w:ascii="Times New Roman"/>
          <w:b w:val="false"/>
          <w:i w:val="false"/>
          <w:color w:val="000000"/>
          <w:sz w:val="28"/>
        </w:rPr>
        <w:t>
      3. "Алматы облысының ауыл шаруашылығы басқармасы" мемлекеттік мекемесі Қазақстан Республикасының заңнамасында белгіленген тәртіппен:</w:t>
      </w:r>
    </w:p>
    <w:bookmarkEnd w:id="5"/>
    <w:bookmarkStart w:name="z13" w:id="6"/>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6"/>
    <w:bookmarkStart w:name="z14" w:id="7"/>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15" w:id="8"/>
    <w:p>
      <w:pPr>
        <w:spacing w:after="0"/>
        <w:ind w:left="0"/>
        <w:jc w:val="both"/>
      </w:pPr>
      <w:r>
        <w:rPr>
          <w:rFonts w:ascii="Times New Roman"/>
          <w:b w:val="false"/>
          <w:i w:val="false"/>
          <w:color w:val="000000"/>
          <w:sz w:val="28"/>
        </w:rPr>
        <w:t>
      3) осы қаулыны Алматы облысы әкімдігінің интернет-ресурсында оның ресми жарияланғаннан кейін орналастыруын;</w:t>
      </w:r>
    </w:p>
    <w:bookmarkEnd w:id="8"/>
    <w:bookmarkStart w:name="z16" w:id="9"/>
    <w:p>
      <w:pPr>
        <w:spacing w:after="0"/>
        <w:ind w:left="0"/>
        <w:jc w:val="both"/>
      </w:pPr>
      <w:r>
        <w:rPr>
          <w:rFonts w:ascii="Times New Roman"/>
          <w:b w:val="false"/>
          <w:i w:val="false"/>
          <w:color w:val="000000"/>
          <w:sz w:val="28"/>
        </w:rPr>
        <w:t>
      4) осы қаулы мемлекеттік тіркеуден өткеннен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9"/>
    <w:bookmarkStart w:name="z17" w:id="10"/>
    <w:p>
      <w:pPr>
        <w:spacing w:after="0"/>
        <w:ind w:left="0"/>
        <w:jc w:val="both"/>
      </w:pPr>
      <w:r>
        <w:rPr>
          <w:rFonts w:ascii="Times New Roman"/>
          <w:b w:val="false"/>
          <w:i w:val="false"/>
          <w:color w:val="000000"/>
          <w:sz w:val="28"/>
        </w:rPr>
        <w:t>
      4. Осы қаулының орындалуын бақылау Алматы облысы әкімінің орынбасары С. Бескемпіровке жүктелсін.</w:t>
      </w:r>
    </w:p>
    <w:bookmarkEnd w:id="10"/>
    <w:bookmarkStart w:name="z18" w:id="11"/>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2019 жылғы "19" сәуірдегі № 147 қаулысына </w:t>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әкімдігінің 26.02.2020 </w:t>
      </w:r>
      <w:r>
        <w:rPr>
          <w:rFonts w:ascii="Times New Roman"/>
          <w:b w:val="false"/>
          <w:i w:val="false"/>
          <w:color w:val="ff0000"/>
          <w:sz w:val="28"/>
        </w:rPr>
        <w:t xml:space="preserve">№ 69 </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25" w:id="12"/>
    <w:p>
      <w:pPr>
        <w:spacing w:after="0"/>
        <w:ind w:left="0"/>
        <w:jc w:val="left"/>
      </w:pPr>
      <w:r>
        <w:rPr>
          <w:rFonts w:ascii="Times New Roman"/>
          <w:b/>
          <w:i w:val="false"/>
          <w:color w:val="000000"/>
        </w:rPr>
        <w:t xml:space="preserve"> Асыл тұқымды мал шаруашылығын дамытуды субсидиялау бағыттары бойынша субсидиялар көлемдері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3032"/>
        <w:gridCol w:w="815"/>
        <w:gridCol w:w="2078"/>
        <w:gridCol w:w="2504"/>
        <w:gridCol w:w="2932"/>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w:t>
            </w:r>
            <w:r>
              <w:br/>
            </w:r>
            <w:r>
              <w:rPr>
                <w:rFonts w:ascii="Times New Roman"/>
                <w:b w:val="false"/>
                <w:i w:val="false"/>
                <w:color w:val="000000"/>
                <w:sz w:val="20"/>
              </w:rPr>
              <w:t>(мың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134 731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1 347 301,6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41 543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830 860,0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ірі қара мал сатып алу</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898 950,0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асыл тұқымды аналық мал басын сатып алу</w:t>
            </w: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1 343 910,0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9 701,2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немесе ТМД елдерінен әкелінген шетелдік</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Канада және Еуропа елдерінен әкелінген</w:t>
            </w: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110 250,0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 жөніндегі көрсетілетін қызметтерді субсидиялау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бас/шағылысу маусымы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90 616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453 080,0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274 230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164 538,0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1 448 942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86 936,5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54 740,0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 лық және асыл тұқымдық жұмыстар жүргізу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Шаруашылықтарда және ауыл шаруашылығы кооперативтерінде қойлардың аналық басын қолдан ұрықтандыру жөніндегі көрсетілетін қызметтерді субси- дияла</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ұрықтандырылған бас/ шағылысу маусымы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588 242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588 241,5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293 586</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733 965,0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962 937</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1 444 405,5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қойлар сатып алу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36 736,0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отардың өсімін молайту үшін пайдаланылатын асыл тұқымды тұқымдық қошқарды күтіп-бағу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бас/шағылысу маусымы</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Балара шаруашылығы</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ұясымен селекциялық және асыл тұқымдық жұмыс жүргізу</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ұясы/маусым</w:t>
            </w:r>
          </w:p>
        </w:tc>
        <w:tc>
          <w:tcPr>
            <w:tcW w:w="2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8 200</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8 588 825,6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"19" сәуірдегі № 147 қаулысына 2-қосымша</w:t>
            </w:r>
          </w:p>
        </w:tc>
      </w:tr>
    </w:tbl>
    <w:p>
      <w:pPr>
        <w:spacing w:after="0"/>
        <w:ind w:left="0"/>
        <w:jc w:val="both"/>
      </w:pPr>
      <w:r>
        <w:rPr>
          <w:rFonts w:ascii="Times New Roman"/>
          <w:b w:val="false"/>
          <w:i w:val="false"/>
          <w:color w:val="ff0000"/>
          <w:sz w:val="28"/>
        </w:rPr>
        <w:t xml:space="preserve">
      Ескерту. 2-қосымша жаңа редакцияда – Алматы облысы әкімдігінің 26.02.2020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Мал шаруашылығының өнiмдiлiгiн және өнім сапасын арттыруды субсидиялау бағыттары бойынша субсидиялар көлемдері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
        <w:gridCol w:w="3521"/>
        <w:gridCol w:w="939"/>
        <w:gridCol w:w="1688"/>
        <w:gridCol w:w="2416"/>
        <w:gridCol w:w="2830"/>
      </w:tblGrid>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арналған субсидиялар нормативтері, (теңге)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w:t>
            </w:r>
            <w:r>
              <w:br/>
            </w:r>
            <w:r>
              <w:rPr>
                <w:rFonts w:ascii="Times New Roman"/>
                <w:b w:val="false"/>
                <w:i w:val="false"/>
                <w:color w:val="000000"/>
                <w:sz w:val="20"/>
              </w:rPr>
              <w:t>көлем</w:t>
            </w:r>
            <w:r>
              <w:br/>
            </w:r>
            <w:r>
              <w:rPr>
                <w:rFonts w:ascii="Times New Roman"/>
                <w:b w:val="false"/>
                <w:i w:val="false"/>
                <w:color w:val="000000"/>
                <w:sz w:val="20"/>
              </w:rPr>
              <w:t>(тонна)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сомасы</w:t>
            </w:r>
            <w:r>
              <w:br/>
            </w:r>
            <w:r>
              <w:rPr>
                <w:rFonts w:ascii="Times New Roman"/>
                <w:b w:val="false"/>
                <w:i w:val="false"/>
                <w:color w:val="000000"/>
                <w:sz w:val="20"/>
              </w:rPr>
              <w:t>(мың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немесе ауыстырылған бұқашықтардың құнын арзандату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 килограмм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309 696,6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 килограмм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2 935,6</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587 115,8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48 674,5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1 182 173,9</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24 779,8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867 291,5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7 593,5</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151 869,0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93 060,0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6 995,3</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69 953,4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47 836,4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3 705 683,6</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42 337,8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3 387 023,5</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4 372,9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262 373,1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496 227,9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1 357 450,4</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9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265 459,4</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796 378,2</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74 559,7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201 311,1</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53 672,0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134 180,0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102 536,9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225 581,1</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бас</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10 010</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30 030,0</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Өңдеуге өткізілген биязы және жартылай биязы жүн құнын арзандату</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60-тан басталатын жүн</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1 419,9</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212 990,9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6 806,7</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408 401,9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сүтін өндіру және өңдеу құнын арзандату</w:t>
            </w:r>
          </w:p>
        </w:tc>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153 161,3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7 946 704,4</w:t>
            </w:r>
          </w:p>
        </w:tc>
      </w:tr>
    </w:tbl>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