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a4f12" w14:textId="2ca4f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облысы әкімдігінің 2017 жылғы 2 қазандағы "Тұрғын үй құрылысына үлестік қатысу саласындағы мемлекеттік көрсетілетін қызметтер регламенттерін бекіту туралы" № 405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әкімдігінің 2019 жылғы 25 сәуірдегі № 161 қаулысы. Алматы облысы Әділет департаментінде 2019 жылы 2 мамырда № 5126 болып тіркелді. Күші жойылды - Алматы облысы әкімдігінің 2020 жылғы 31 қаңтардағы № 35 қаулысымен</w:t>
      </w:r>
    </w:p>
    <w:p>
      <w:pPr>
        <w:spacing w:after="0"/>
        <w:ind w:left="0"/>
        <w:jc w:val="both"/>
      </w:pPr>
      <w:bookmarkStart w:name="z7" w:id="0"/>
      <w:r>
        <w:rPr>
          <w:rFonts w:ascii="Times New Roman"/>
          <w:b w:val="false"/>
          <w:i w:val="false"/>
          <w:color w:val="ff0000"/>
          <w:sz w:val="28"/>
        </w:rPr>
        <w:t xml:space="preserve">
      Ескерту. Күші жойылды – Алматы облысы әкімдігінің 31.01.2020 </w:t>
      </w:r>
      <w:r>
        <w:rPr>
          <w:rFonts w:ascii="Times New Roman"/>
          <w:b w:val="false"/>
          <w:i w:val="false"/>
          <w:color w:val="ff0000"/>
          <w:sz w:val="28"/>
        </w:rPr>
        <w:t>№ 35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16-бабының </w:t>
      </w:r>
      <w:r>
        <w:rPr>
          <w:rFonts w:ascii="Times New Roman"/>
          <w:b w:val="false"/>
          <w:i w:val="false"/>
          <w:color w:val="000000"/>
          <w:sz w:val="28"/>
        </w:rPr>
        <w:t>1-тармағына</w:t>
      </w:r>
      <w:r>
        <w:rPr>
          <w:rFonts w:ascii="Times New Roman"/>
          <w:b w:val="false"/>
          <w:i w:val="false"/>
          <w:color w:val="000000"/>
          <w:sz w:val="28"/>
        </w:rPr>
        <w:t xml:space="preserve">, "Тұрғын үй құрылысына үлестік қатысу саласындағы мемлекеттік көрсетілетін қызметтер стандарттарын бекіту туралы" 2017 жылғы 26 маусымдағы </w:t>
      </w:r>
      <w:r>
        <w:rPr>
          <w:rFonts w:ascii="Times New Roman"/>
          <w:b w:val="false"/>
          <w:i w:val="false"/>
          <w:color w:val="000000"/>
          <w:sz w:val="28"/>
        </w:rPr>
        <w:t>№ 387</w:t>
      </w:r>
      <w:r>
        <w:rPr>
          <w:rFonts w:ascii="Times New Roman"/>
          <w:b w:val="false"/>
          <w:i w:val="false"/>
          <w:color w:val="000000"/>
          <w:sz w:val="28"/>
        </w:rPr>
        <w:t xml:space="preserve"> Қазақстан Республикасы Инвестициялар және даму министрінің бұйрығына (Нормативтік құқықтық актілерді мемлекеттік тіркеу тізілімінде № 15398 тіркелген) сәйкес Алматы облысының әкімдігі ҚАУЛЫ ЕТЕДІ:</w:t>
      </w:r>
    </w:p>
    <w:bookmarkStart w:name="z8" w:id="1"/>
    <w:p>
      <w:pPr>
        <w:spacing w:after="0"/>
        <w:ind w:left="0"/>
        <w:jc w:val="both"/>
      </w:pPr>
      <w:r>
        <w:rPr>
          <w:rFonts w:ascii="Times New Roman"/>
          <w:b w:val="false"/>
          <w:i w:val="false"/>
          <w:color w:val="000000"/>
          <w:sz w:val="28"/>
        </w:rPr>
        <w:t xml:space="preserve">
      1. Алматы облысы әкімдігінің "Сәулет, қала құрылысы және құрылыс саласындағы жобаларды басқару жөніндегі ұйымдарды аккредиттеу" мемлекеттік көрсетілетін қызмет регламентін бекіту туралы" 2017 жылғы 2 қазандағы № 405 (Нормативтік құқықтық актілерді мемлекеттік тіркеу тізілімінде </w:t>
      </w:r>
      <w:r>
        <w:rPr>
          <w:rFonts w:ascii="Times New Roman"/>
          <w:b w:val="false"/>
          <w:i w:val="false"/>
          <w:color w:val="000000"/>
          <w:sz w:val="28"/>
        </w:rPr>
        <w:t>№ 4348</w:t>
      </w:r>
      <w:r>
        <w:rPr>
          <w:rFonts w:ascii="Times New Roman"/>
          <w:b w:val="false"/>
          <w:i w:val="false"/>
          <w:color w:val="000000"/>
          <w:sz w:val="28"/>
        </w:rPr>
        <w:t xml:space="preserve"> тіркелген, 2017 жылдың 27 қазанында Қазақстан Республикасы Нормативтік құқықтық актілерінің эталондық бақылау банкінде жарияланған) қаулысына келесі өзгерістер енгізілсін:</w:t>
      </w:r>
    </w:p>
    <w:bookmarkEnd w:id="1"/>
    <w:bookmarkStart w:name="z9" w:id="2"/>
    <w:p>
      <w:pPr>
        <w:spacing w:after="0"/>
        <w:ind w:left="0"/>
        <w:jc w:val="both"/>
      </w:pPr>
      <w:r>
        <w:rPr>
          <w:rFonts w:ascii="Times New Roman"/>
          <w:b w:val="false"/>
          <w:i w:val="false"/>
          <w:color w:val="000000"/>
          <w:sz w:val="28"/>
        </w:rPr>
        <w:t xml:space="preserve">
      көрсетілген қаулымен бекітілген "Үлескерлердің ақшасын тартуға рұқсат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баяндалсын;</w:t>
      </w:r>
    </w:p>
    <w:bookmarkEnd w:id="2"/>
    <w:bookmarkStart w:name="z10" w:id="3"/>
    <w:p>
      <w:pPr>
        <w:spacing w:after="0"/>
        <w:ind w:left="0"/>
        <w:jc w:val="both"/>
      </w:pPr>
      <w:r>
        <w:rPr>
          <w:rFonts w:ascii="Times New Roman"/>
          <w:b w:val="false"/>
          <w:i w:val="false"/>
          <w:color w:val="000000"/>
          <w:sz w:val="28"/>
        </w:rPr>
        <w:t xml:space="preserve">
      көрсетілген қаулымен бекітілген "Тұрғын үй құрылысына үлестік қатысу туралы шарттың есептік жазбасы туралы үзінді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баяндалсын. </w:t>
      </w:r>
    </w:p>
    <w:bookmarkEnd w:id="3"/>
    <w:bookmarkStart w:name="z11" w:id="4"/>
    <w:p>
      <w:pPr>
        <w:spacing w:after="0"/>
        <w:ind w:left="0"/>
        <w:jc w:val="both"/>
      </w:pPr>
      <w:r>
        <w:rPr>
          <w:rFonts w:ascii="Times New Roman"/>
          <w:b w:val="false"/>
          <w:i w:val="false"/>
          <w:color w:val="000000"/>
          <w:sz w:val="28"/>
        </w:rPr>
        <w:t xml:space="preserve">
      2. "Алматы облысының мемлекеттік сәулет-құрылыс бақылау басқармасы" мемлекеттік мекемесі Қазақстан Республикасының заңнамасында белгіленген тәртіппен: </w:t>
      </w:r>
    </w:p>
    <w:bookmarkEnd w:id="4"/>
    <w:bookmarkStart w:name="z12" w:id="5"/>
    <w:p>
      <w:pPr>
        <w:spacing w:after="0"/>
        <w:ind w:left="0"/>
        <w:jc w:val="both"/>
      </w:pPr>
      <w:r>
        <w:rPr>
          <w:rFonts w:ascii="Times New Roman"/>
          <w:b w:val="false"/>
          <w:i w:val="false"/>
          <w:color w:val="000000"/>
          <w:sz w:val="28"/>
        </w:rPr>
        <w:t>
      1) осы қаулының Алматы облысының Әділет департаментінде мемлекеттік тіркелуін;</w:t>
      </w:r>
    </w:p>
    <w:bookmarkEnd w:id="5"/>
    <w:bookmarkStart w:name="z13" w:id="6"/>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оның қазақ және орыс тілдеріндегі қағаз және электрондық түрдегі көшірмелерін Қазақстан Республикасы Нормативтік құқықтық актілерінің эталондық бақылау банкіне енгізу және ресми жариялау үшін "Республикалық құқықтық ақпарат орталығы" шаруашылық жүргізу құқығындағы республикалық мемлекеттік кәсіпорнына жіберуді;</w:t>
      </w:r>
    </w:p>
    <w:bookmarkEnd w:id="6"/>
    <w:bookmarkStart w:name="z14" w:id="7"/>
    <w:p>
      <w:pPr>
        <w:spacing w:after="0"/>
        <w:ind w:left="0"/>
        <w:jc w:val="both"/>
      </w:pPr>
      <w:r>
        <w:rPr>
          <w:rFonts w:ascii="Times New Roman"/>
          <w:b w:val="false"/>
          <w:i w:val="false"/>
          <w:color w:val="000000"/>
          <w:sz w:val="28"/>
        </w:rPr>
        <w:t xml:space="preserve">
      3) осы қаулы ресми жарияланғаннан кейін оны Алматы облысы әкімдігінің интернет-ресурсында орналастыруды; </w:t>
      </w:r>
    </w:p>
    <w:bookmarkEnd w:id="7"/>
    <w:bookmarkStart w:name="z15" w:id="8"/>
    <w:p>
      <w:pPr>
        <w:spacing w:after="0"/>
        <w:ind w:left="0"/>
        <w:jc w:val="both"/>
      </w:pPr>
      <w:r>
        <w:rPr>
          <w:rFonts w:ascii="Times New Roman"/>
          <w:b w:val="false"/>
          <w:i w:val="false"/>
          <w:color w:val="000000"/>
          <w:sz w:val="28"/>
        </w:rPr>
        <w:t>
      4) осы қаулы мемлекеттік тіркеуден өткеннен кейін он жұмыс күні ішінде Алматы облысы әкімі аппаратының мемлекеттік-құқық бөліміне осы тармақтың 1), 2) және 3) тармақшаларында қарастырылған іс-шаралардың орындалуы туралы мәліметтерді ұсынуды қамтамасыз етсін.</w:t>
      </w:r>
    </w:p>
    <w:bookmarkEnd w:id="8"/>
    <w:bookmarkStart w:name="z16" w:id="9"/>
    <w:p>
      <w:pPr>
        <w:spacing w:after="0"/>
        <w:ind w:left="0"/>
        <w:jc w:val="both"/>
      </w:pPr>
      <w:r>
        <w:rPr>
          <w:rFonts w:ascii="Times New Roman"/>
          <w:b w:val="false"/>
          <w:i w:val="false"/>
          <w:color w:val="000000"/>
          <w:sz w:val="28"/>
        </w:rPr>
        <w:t>
      3. Осы қаулының орындалуын бақылау Алматы облысы әкімінің бірінші орынбасары Л. Тұрлашовқа жүктелсін.</w:t>
      </w:r>
    </w:p>
    <w:bookmarkEnd w:id="9"/>
    <w:bookmarkStart w:name="z17" w:id="10"/>
    <w:p>
      <w:pPr>
        <w:spacing w:after="0"/>
        <w:ind w:left="0"/>
        <w:jc w:val="both"/>
      </w:pPr>
      <w:r>
        <w:rPr>
          <w:rFonts w:ascii="Times New Roman"/>
          <w:b w:val="false"/>
          <w:i w:val="false"/>
          <w:color w:val="000000"/>
          <w:sz w:val="28"/>
        </w:rPr>
        <w:t xml:space="preserve">
      4.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 </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Алматы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Баталов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w:t>
            </w:r>
            <w:r>
              <w:rPr>
                <w:rFonts w:ascii="Times New Roman"/>
                <w:b w:val="false"/>
                <w:i w:val="false"/>
                <w:color w:val="000000"/>
                <w:sz w:val="20"/>
              </w:rPr>
              <w:t xml:space="preserve"> 2019 жылғы "25" сәуірдегі</w:t>
            </w:r>
            <w:r>
              <w:rPr>
                <w:rFonts w:ascii="Times New Roman"/>
                <w:b w:val="false"/>
                <w:i w:val="false"/>
                <w:color w:val="000000"/>
                <w:sz w:val="20"/>
              </w:rPr>
              <w:t xml:space="preserve"> № 161 қаулысына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w:t>
            </w:r>
            <w:r>
              <w:rPr>
                <w:rFonts w:ascii="Times New Roman"/>
                <w:b w:val="false"/>
                <w:i w:val="false"/>
                <w:color w:val="000000"/>
                <w:sz w:val="20"/>
              </w:rPr>
              <w:t xml:space="preserve"> 2017 жылғы 2 қазандағы</w:t>
            </w:r>
            <w:r>
              <w:rPr>
                <w:rFonts w:ascii="Times New Roman"/>
                <w:b w:val="false"/>
                <w:i w:val="false"/>
                <w:color w:val="000000"/>
                <w:sz w:val="20"/>
              </w:rPr>
              <w:t xml:space="preserve"> № 405 қаулысымен</w:t>
            </w:r>
            <w:r>
              <w:rPr>
                <w:rFonts w:ascii="Times New Roman"/>
                <w:b w:val="false"/>
                <w:i w:val="false"/>
                <w:color w:val="000000"/>
                <w:sz w:val="20"/>
              </w:rPr>
              <w:t xml:space="preserve"> бекітілген 1-қосымша</w:t>
            </w:r>
          </w:p>
        </w:tc>
      </w:tr>
    </w:tbl>
    <w:bookmarkStart w:name="z26" w:id="11"/>
    <w:p>
      <w:pPr>
        <w:spacing w:after="0"/>
        <w:ind w:left="0"/>
        <w:jc w:val="left"/>
      </w:pPr>
      <w:r>
        <w:rPr>
          <w:rFonts w:ascii="Times New Roman"/>
          <w:b/>
          <w:i w:val="false"/>
          <w:color w:val="000000"/>
        </w:rPr>
        <w:t xml:space="preserve"> "Үлескерлердің ақшасын тартуға рұқсат беру" мемлекеттік көрсетілетін қызмет регламенті</w:t>
      </w:r>
    </w:p>
    <w:bookmarkEnd w:id="11"/>
    <w:bookmarkStart w:name="z27" w:id="12"/>
    <w:p>
      <w:pPr>
        <w:spacing w:after="0"/>
        <w:ind w:left="0"/>
        <w:jc w:val="left"/>
      </w:pPr>
      <w:r>
        <w:rPr>
          <w:rFonts w:ascii="Times New Roman"/>
          <w:b/>
          <w:i w:val="false"/>
          <w:color w:val="000000"/>
        </w:rPr>
        <w:t xml:space="preserve"> 1. Жалпы ережелер</w:t>
      </w:r>
    </w:p>
    <w:bookmarkEnd w:id="12"/>
    <w:bookmarkStart w:name="z28" w:id="13"/>
    <w:p>
      <w:pPr>
        <w:spacing w:after="0"/>
        <w:ind w:left="0"/>
        <w:jc w:val="both"/>
      </w:pPr>
      <w:r>
        <w:rPr>
          <w:rFonts w:ascii="Times New Roman"/>
          <w:b w:val="false"/>
          <w:i w:val="false"/>
          <w:color w:val="000000"/>
          <w:sz w:val="28"/>
        </w:rPr>
        <w:t>
      1. "Үлескерлердің ақшасын тартуға рұқсат беру" мемлекеттік көрсетілетін қызмет (бұдан әрі - мемлекеттік көрсетілетін қызмет) аудандардың және облыстық маңызы бар қалалардың жергілікті атқарушы органдарымен (бұдан әрі - көрсетілетін қызметті беруші) заңды тұлғаларға (бұдан әрі – көрсетілетін қызметті алушы) тегін көрсетіледі.</w:t>
      </w:r>
    </w:p>
    <w:bookmarkEnd w:id="13"/>
    <w:bookmarkStart w:name="z29" w:id="14"/>
    <w:p>
      <w:pPr>
        <w:spacing w:after="0"/>
        <w:ind w:left="0"/>
        <w:jc w:val="both"/>
      </w:pPr>
      <w:r>
        <w:rPr>
          <w:rFonts w:ascii="Times New Roman"/>
          <w:b w:val="false"/>
          <w:i w:val="false"/>
          <w:color w:val="000000"/>
          <w:sz w:val="28"/>
        </w:rPr>
        <w:t xml:space="preserve">
      Мемлекеттік көрсетілетін қызмет Қазақстан Республикасы Инвестициялар және даму министрінің 2017 жылғы 26 маусымдағы </w:t>
      </w:r>
      <w:r>
        <w:rPr>
          <w:rFonts w:ascii="Times New Roman"/>
          <w:b w:val="false"/>
          <w:i w:val="false"/>
          <w:color w:val="000000"/>
          <w:sz w:val="28"/>
        </w:rPr>
        <w:t>№ 387</w:t>
      </w:r>
      <w:r>
        <w:rPr>
          <w:rFonts w:ascii="Times New Roman"/>
          <w:b w:val="false"/>
          <w:i w:val="false"/>
          <w:color w:val="000000"/>
          <w:sz w:val="28"/>
        </w:rPr>
        <w:t xml:space="preserve"> бұйрығымен (Нормативтік құқықтық актілерді мемлекеттік тіркеу тізілімінде № 15398 тіркелген) бекітілген "Үлескерлердің ақшасын тартуға рұқсат беру" мемлекеттік көрсетілетін қызмет стандарты (бұдан әрі - Стандарт) негізінде көрсетіледі.</w:t>
      </w:r>
    </w:p>
    <w:bookmarkEnd w:id="14"/>
    <w:bookmarkStart w:name="z30" w:id="15"/>
    <w:p>
      <w:pPr>
        <w:spacing w:after="0"/>
        <w:ind w:left="0"/>
        <w:jc w:val="both"/>
      </w:pPr>
      <w:r>
        <w:rPr>
          <w:rFonts w:ascii="Times New Roman"/>
          <w:b w:val="false"/>
          <w:i w:val="false"/>
          <w:color w:val="000000"/>
          <w:sz w:val="28"/>
        </w:rPr>
        <w:t xml:space="preserve">
      Өтінішті қабылдау және мемлекеттік көрсетілетін қызметтің нәтижесін беру "Азаматтарға арналған үкімет" мемлекеттік корпорациясы" коммерциялық емес акционерлік қоғамы (бұдан әрі - Мемлекеттік корпорация) арқылы жүзеге асырылады. </w:t>
      </w:r>
    </w:p>
    <w:bookmarkEnd w:id="15"/>
    <w:bookmarkStart w:name="z31" w:id="16"/>
    <w:p>
      <w:pPr>
        <w:spacing w:after="0"/>
        <w:ind w:left="0"/>
        <w:jc w:val="both"/>
      </w:pPr>
      <w:r>
        <w:rPr>
          <w:rFonts w:ascii="Times New Roman"/>
          <w:b w:val="false"/>
          <w:i w:val="false"/>
          <w:color w:val="000000"/>
          <w:sz w:val="28"/>
        </w:rPr>
        <w:t xml:space="preserve">
      2. Мемлекеттік қызмет көрсету нысаны: қағаз. </w:t>
      </w:r>
    </w:p>
    <w:bookmarkEnd w:id="16"/>
    <w:bookmarkStart w:name="z32" w:id="17"/>
    <w:p>
      <w:pPr>
        <w:spacing w:after="0"/>
        <w:ind w:left="0"/>
        <w:jc w:val="both"/>
      </w:pPr>
      <w:r>
        <w:rPr>
          <w:rFonts w:ascii="Times New Roman"/>
          <w:b w:val="false"/>
          <w:i w:val="false"/>
          <w:color w:val="000000"/>
          <w:sz w:val="28"/>
        </w:rPr>
        <w:t>
      3. Мемлекеттік қызмет көрсету нәтижесі: Стандарттың 1-қосымшасына сәйкес үлескерлердің ақшасын тартуға рұқсат беру не Стандарттың 10-тармағында көзделген мемлекеттік көрсетілетін қызметті көрсетуден бас тарту туралы дәлелді жауап беру.</w:t>
      </w:r>
    </w:p>
    <w:bookmarkEnd w:id="17"/>
    <w:bookmarkStart w:name="z33" w:id="18"/>
    <w:p>
      <w:pPr>
        <w:spacing w:after="0"/>
        <w:ind w:left="0"/>
        <w:jc w:val="both"/>
      </w:pPr>
      <w:r>
        <w:rPr>
          <w:rFonts w:ascii="Times New Roman"/>
          <w:b w:val="false"/>
          <w:i w:val="false"/>
          <w:color w:val="000000"/>
          <w:sz w:val="28"/>
        </w:rPr>
        <w:t xml:space="preserve">
      Мемлекеттік қызмет көрсету нәтижесін ұсыну нысаны: қағаз. </w:t>
      </w:r>
    </w:p>
    <w:bookmarkEnd w:id="18"/>
    <w:bookmarkStart w:name="z34" w:id="19"/>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19"/>
    <w:bookmarkStart w:name="z35" w:id="20"/>
    <w:p>
      <w:pPr>
        <w:spacing w:after="0"/>
        <w:ind w:left="0"/>
        <w:jc w:val="both"/>
      </w:pPr>
      <w:r>
        <w:rPr>
          <w:rFonts w:ascii="Times New Roman"/>
          <w:b w:val="false"/>
          <w:i w:val="false"/>
          <w:color w:val="000000"/>
          <w:sz w:val="28"/>
        </w:rPr>
        <w:t>
      4. Көрсетілетін қызметті алушының Стандарттың 9-тармағына сәйкес құжаттар топтамасымен жүгінуі, мемлекеттік қызмет көрсету бойынша рәсімді (іс-қимылды) бастау үшін негіздеме болып табылады.</w:t>
      </w:r>
    </w:p>
    <w:bookmarkEnd w:id="20"/>
    <w:bookmarkStart w:name="z36" w:id="21"/>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 орындаудың ұзақтығы және мемлекеттік қызмет көрсету рәсімінің (іс-қимылдың) нәтижесі:</w:t>
      </w:r>
    </w:p>
    <w:bookmarkEnd w:id="21"/>
    <w:bookmarkStart w:name="z37" w:id="22"/>
    <w:p>
      <w:pPr>
        <w:spacing w:after="0"/>
        <w:ind w:left="0"/>
        <w:jc w:val="both"/>
      </w:pPr>
      <w:r>
        <w:rPr>
          <w:rFonts w:ascii="Times New Roman"/>
          <w:b w:val="false"/>
          <w:i w:val="false"/>
          <w:color w:val="000000"/>
          <w:sz w:val="28"/>
        </w:rPr>
        <w:t>
      1) құжаттарды қабылдау, тіркеу және көрсетілетін қызметті берушінің басшысына бұрыштама қоюға жолдау – 20 (жиырма) минут. Нәтижесі - көрсетілетін қызметті берушінің басшысына жолдау;</w:t>
      </w:r>
    </w:p>
    <w:bookmarkEnd w:id="22"/>
    <w:bookmarkStart w:name="z38" w:id="23"/>
    <w:p>
      <w:pPr>
        <w:spacing w:after="0"/>
        <w:ind w:left="0"/>
        <w:jc w:val="both"/>
      </w:pPr>
      <w:r>
        <w:rPr>
          <w:rFonts w:ascii="Times New Roman"/>
          <w:b w:val="false"/>
          <w:i w:val="false"/>
          <w:color w:val="000000"/>
          <w:sz w:val="28"/>
        </w:rPr>
        <w:t>
      2) құжаттарды қарау және көрсетілетін қызметті берушінің жауапты орындаушысын анықтау – 3 (үш) сағат. Нәтижесі - көрсетілетін қызметті берушінің жауапты орындаушысын анықтау;</w:t>
      </w:r>
    </w:p>
    <w:bookmarkEnd w:id="23"/>
    <w:bookmarkStart w:name="z39" w:id="24"/>
    <w:p>
      <w:pPr>
        <w:spacing w:after="0"/>
        <w:ind w:left="0"/>
        <w:jc w:val="both"/>
      </w:pPr>
      <w:r>
        <w:rPr>
          <w:rFonts w:ascii="Times New Roman"/>
          <w:b w:val="false"/>
          <w:i w:val="false"/>
          <w:color w:val="000000"/>
          <w:sz w:val="28"/>
        </w:rPr>
        <w:t>
      3) көрсетілетін қызметті берушінің жауапты орындаушысымен құжаттарды қарау, мемлекеттік қызмет көрсету нәтижесін рәсімдеу және көрсетілетін қызметті берушінің басшысына қол қоюға жолдау – 9 (тоғыз) жұмыс күні. Нәтижесі - мемлекеттік қызмет көрсету нәтижесін көрсетілетін қызметті берушінің басшысына қол қоюға жолдау;</w:t>
      </w:r>
    </w:p>
    <w:bookmarkEnd w:id="24"/>
    <w:bookmarkStart w:name="z40" w:id="25"/>
    <w:p>
      <w:pPr>
        <w:spacing w:after="0"/>
        <w:ind w:left="0"/>
        <w:jc w:val="both"/>
      </w:pPr>
      <w:r>
        <w:rPr>
          <w:rFonts w:ascii="Times New Roman"/>
          <w:b w:val="false"/>
          <w:i w:val="false"/>
          <w:color w:val="000000"/>
          <w:sz w:val="28"/>
        </w:rPr>
        <w:t>
      4) мемлекеттік қызмет көрсету нәтижесіне қол қою және көрсетілетін қызметті берушінің жауапты орындаушысына жолдау – 4 (төрт) сағат. Нәтижесі - мемлекеттік қызмет көрсету нәтижесін көрсетілетін қызметті берушінің жауапты орындаушысына жолдау;</w:t>
      </w:r>
    </w:p>
    <w:bookmarkEnd w:id="25"/>
    <w:bookmarkStart w:name="z41" w:id="26"/>
    <w:p>
      <w:pPr>
        <w:spacing w:after="0"/>
        <w:ind w:left="0"/>
        <w:jc w:val="both"/>
      </w:pPr>
      <w:r>
        <w:rPr>
          <w:rFonts w:ascii="Times New Roman"/>
          <w:b w:val="false"/>
          <w:i w:val="false"/>
          <w:color w:val="000000"/>
          <w:sz w:val="28"/>
        </w:rPr>
        <w:t>
      5) мемлекеттік қызмет көрсету нәтижесін беру – 20 (жиырма) минут. Нәтижесі - мемлекеттік қызмет көрсету нәтижесін беру.</w:t>
      </w:r>
    </w:p>
    <w:bookmarkEnd w:id="26"/>
    <w:bookmarkStart w:name="z42" w:id="27"/>
    <w:p>
      <w:pPr>
        <w:spacing w:after="0"/>
        <w:ind w:left="0"/>
        <w:jc w:val="left"/>
      </w:pPr>
      <w:r>
        <w:rPr>
          <w:rFonts w:ascii="Times New Roman"/>
          <w:b/>
          <w:i w:val="false"/>
          <w:color w:val="000000"/>
        </w:rPr>
        <w:t xml:space="preserve"> 3. Мемлекеттік қызмет көрсету процесінде құрылымдық бөлімшелер (қызметкерлер) мен көрсетілетін қызметті берушінің өзара іс-қимыл тәртібін сипаттау</w:t>
      </w:r>
    </w:p>
    <w:bookmarkEnd w:id="27"/>
    <w:bookmarkStart w:name="z43" w:id="28"/>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bookmarkEnd w:id="28"/>
    <w:bookmarkStart w:name="z44" w:id="29"/>
    <w:p>
      <w:pPr>
        <w:spacing w:after="0"/>
        <w:ind w:left="0"/>
        <w:jc w:val="both"/>
      </w:pPr>
      <w:r>
        <w:rPr>
          <w:rFonts w:ascii="Times New Roman"/>
          <w:b w:val="false"/>
          <w:i w:val="false"/>
          <w:color w:val="000000"/>
          <w:sz w:val="28"/>
        </w:rPr>
        <w:t>
      1) көрсетілетін қызметті берушінің кеңсе қызметкері;</w:t>
      </w:r>
    </w:p>
    <w:bookmarkEnd w:id="29"/>
    <w:bookmarkStart w:name="z45" w:id="30"/>
    <w:p>
      <w:pPr>
        <w:spacing w:after="0"/>
        <w:ind w:left="0"/>
        <w:jc w:val="both"/>
      </w:pPr>
      <w:r>
        <w:rPr>
          <w:rFonts w:ascii="Times New Roman"/>
          <w:b w:val="false"/>
          <w:i w:val="false"/>
          <w:color w:val="000000"/>
          <w:sz w:val="28"/>
        </w:rPr>
        <w:t>
      2) көрсетілетін қызметті берушінің басшысы;</w:t>
      </w:r>
    </w:p>
    <w:bookmarkEnd w:id="30"/>
    <w:bookmarkStart w:name="z46" w:id="31"/>
    <w:p>
      <w:pPr>
        <w:spacing w:after="0"/>
        <w:ind w:left="0"/>
        <w:jc w:val="both"/>
      </w:pPr>
      <w:r>
        <w:rPr>
          <w:rFonts w:ascii="Times New Roman"/>
          <w:b w:val="false"/>
          <w:i w:val="false"/>
          <w:color w:val="000000"/>
          <w:sz w:val="28"/>
        </w:rPr>
        <w:t xml:space="preserve">
      3) көрсетілетін қызметті берушінің жауапты орындаушысы. </w:t>
      </w:r>
    </w:p>
    <w:bookmarkEnd w:id="31"/>
    <w:bookmarkStart w:name="z47" w:id="32"/>
    <w:p>
      <w:pPr>
        <w:spacing w:after="0"/>
        <w:ind w:left="0"/>
        <w:jc w:val="both"/>
      </w:pPr>
      <w:r>
        <w:rPr>
          <w:rFonts w:ascii="Times New Roman"/>
          <w:b w:val="false"/>
          <w:i w:val="false"/>
          <w:color w:val="000000"/>
          <w:sz w:val="28"/>
        </w:rPr>
        <w:t>
      7. Әрбір рәсімнің (іс-қимылдың) ұзақтығын көрсете отырып, құрылымдық бөлімшелердің (қызметкерлердің) арасындағы рәсімдердің (іс-қимылдың) бірізділігінің сипаттамасы осы регламенттің қосымшасы "Мемлекеттік қызмет көрсетудің бизнес-процестерінің анықтамалығы" келтірілген.</w:t>
      </w:r>
    </w:p>
    <w:bookmarkEnd w:id="32"/>
    <w:bookmarkStart w:name="z48" w:id="33"/>
    <w:p>
      <w:pPr>
        <w:spacing w:after="0"/>
        <w:ind w:left="0"/>
        <w:jc w:val="left"/>
      </w:pPr>
      <w:r>
        <w:rPr>
          <w:rFonts w:ascii="Times New Roman"/>
          <w:b/>
          <w:i w:val="false"/>
          <w:color w:val="000000"/>
        </w:rPr>
        <w:t xml:space="preserve"> 4. Мемлекеттік корпорациямен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33"/>
    <w:bookmarkStart w:name="z49" w:id="34"/>
    <w:p>
      <w:pPr>
        <w:spacing w:after="0"/>
        <w:ind w:left="0"/>
        <w:jc w:val="both"/>
      </w:pPr>
      <w:r>
        <w:rPr>
          <w:rFonts w:ascii="Times New Roman"/>
          <w:b w:val="false"/>
          <w:i w:val="false"/>
          <w:color w:val="000000"/>
          <w:sz w:val="28"/>
        </w:rPr>
        <w:t>
      8. Мемлекеттік көрсетілетін қызметті алу үшін көрсетілетін қызметті алушы Мемлекеттік корпорацияға Стандарттың 9-тармағына сәйкес құжаттар топтамасын ұсынады.</w:t>
      </w:r>
    </w:p>
    <w:bookmarkEnd w:id="34"/>
    <w:bookmarkStart w:name="z50" w:id="35"/>
    <w:p>
      <w:pPr>
        <w:spacing w:after="0"/>
        <w:ind w:left="0"/>
        <w:jc w:val="both"/>
      </w:pPr>
      <w:r>
        <w:rPr>
          <w:rFonts w:ascii="Times New Roman"/>
          <w:b w:val="false"/>
          <w:i w:val="false"/>
          <w:color w:val="000000"/>
          <w:sz w:val="28"/>
        </w:rPr>
        <w:t>
      9. Мемлекеттік қызмет көрсетудің нәтижесін Мемлекеттік корпорация арқылы алу процесінің сипаттамасы, оның ұзақтығы:</w:t>
      </w:r>
    </w:p>
    <w:bookmarkEnd w:id="35"/>
    <w:bookmarkStart w:name="z51" w:id="36"/>
    <w:p>
      <w:pPr>
        <w:spacing w:after="0"/>
        <w:ind w:left="0"/>
        <w:jc w:val="both"/>
      </w:pPr>
      <w:r>
        <w:rPr>
          <w:rFonts w:ascii="Times New Roman"/>
          <w:b w:val="false"/>
          <w:i w:val="false"/>
          <w:color w:val="000000"/>
          <w:sz w:val="28"/>
        </w:rPr>
        <w:t>
      1) Мемлекеттік корпорацияның қызметкері құжаттарды қабылдайды және тиісті құжаттардың қабылдағаны туралы қолхат береді (Стандарттың 9-тармағына сәйкес Мемлекеттік корпорацияның қызметкері өтінішті қабылдаудан бас тартады және Стандарттың 3-қосымшасына сәйкес қолхат береді) - 20 (жиырма) минут;</w:t>
      </w:r>
    </w:p>
    <w:bookmarkEnd w:id="36"/>
    <w:bookmarkStart w:name="z52" w:id="37"/>
    <w:p>
      <w:pPr>
        <w:spacing w:after="0"/>
        <w:ind w:left="0"/>
        <w:jc w:val="both"/>
      </w:pPr>
      <w:r>
        <w:rPr>
          <w:rFonts w:ascii="Times New Roman"/>
          <w:b w:val="false"/>
          <w:i w:val="false"/>
          <w:color w:val="000000"/>
          <w:sz w:val="28"/>
        </w:rPr>
        <w:t>
      2) Мемлекеттік корпорацияның қызметкері көрсетілетін қызметті берушіге қабылданған құжаттарды жолдайды - 2 (екі) сағат;</w:t>
      </w:r>
    </w:p>
    <w:bookmarkEnd w:id="37"/>
    <w:bookmarkStart w:name="z53" w:id="38"/>
    <w:p>
      <w:pPr>
        <w:spacing w:after="0"/>
        <w:ind w:left="0"/>
        <w:jc w:val="both"/>
      </w:pPr>
      <w:r>
        <w:rPr>
          <w:rFonts w:ascii="Times New Roman"/>
          <w:b w:val="false"/>
          <w:i w:val="false"/>
          <w:color w:val="000000"/>
          <w:sz w:val="28"/>
        </w:rPr>
        <w:t>
      3) мемлекеттік қызметті көрсету процесінде көрсетілетін қызметті берушінің құрылымдық бөлімшелерінің іс-қимыл тәртібі осы регламенттің 5-тармағына сәйкес жүзеге асырылады;</w:t>
      </w:r>
    </w:p>
    <w:bookmarkEnd w:id="38"/>
    <w:bookmarkStart w:name="z54" w:id="39"/>
    <w:p>
      <w:pPr>
        <w:spacing w:after="0"/>
        <w:ind w:left="0"/>
        <w:jc w:val="both"/>
      </w:pPr>
      <w:r>
        <w:rPr>
          <w:rFonts w:ascii="Times New Roman"/>
          <w:b w:val="false"/>
          <w:i w:val="false"/>
          <w:color w:val="000000"/>
          <w:sz w:val="28"/>
        </w:rPr>
        <w:t>
      4) Мемлекеттік корпорацияның қызметкері көрсетілетін қызметті берушіден мемлекеттік қызмет көрсету нәтижесін алады - 1 (бір) сағат;</w:t>
      </w:r>
    </w:p>
    <w:bookmarkEnd w:id="39"/>
    <w:bookmarkStart w:name="z55" w:id="40"/>
    <w:p>
      <w:pPr>
        <w:spacing w:after="0"/>
        <w:ind w:left="0"/>
        <w:jc w:val="both"/>
      </w:pPr>
      <w:r>
        <w:rPr>
          <w:rFonts w:ascii="Times New Roman"/>
          <w:b w:val="false"/>
          <w:i w:val="false"/>
          <w:color w:val="000000"/>
          <w:sz w:val="28"/>
        </w:rPr>
        <w:t>
      5) Мемлекеттік корпорацияның қызметкері көрсетілетін қызмет нәтижесін көрсетілетін қызметті алушыға береді - 20 (жиырма) минут.</w:t>
      </w:r>
    </w:p>
    <w:bookmarkEnd w:id="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"Үлескерлердің ақшасын</w:t>
            </w:r>
            <w:r>
              <w:rPr>
                <w:rFonts w:ascii="Times New Roman"/>
                <w:b w:val="false"/>
                <w:i w:val="false"/>
                <w:color w:val="000000"/>
                <w:sz w:val="20"/>
              </w:rPr>
              <w:t xml:space="preserve"> тартуға рұқсат беру"</w:t>
            </w:r>
            <w:r>
              <w:rPr>
                <w:rFonts w:ascii="Times New Roman"/>
                <w:b w:val="false"/>
                <w:i w:val="false"/>
                <w:color w:val="000000"/>
                <w:sz w:val="20"/>
              </w:rPr>
              <w:t xml:space="preserve"> мемлекеттік көрсетілетін</w:t>
            </w:r>
            <w:r>
              <w:rPr>
                <w:rFonts w:ascii="Times New Roman"/>
                <w:b w:val="false"/>
                <w:i w:val="false"/>
                <w:color w:val="000000"/>
                <w:sz w:val="20"/>
              </w:rPr>
              <w:t xml:space="preserve"> қызмет регламентіне қосымша</w:t>
            </w:r>
          </w:p>
        </w:tc>
      </w:tr>
    </w:tbl>
    <w:bookmarkStart w:name="z60" w:id="41"/>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End w:id="41"/>
    <w:bookmarkStart w:name="z61" w:id="42"/>
    <w:p>
      <w:pPr>
        <w:spacing w:after="0"/>
        <w:ind w:left="0"/>
        <w:jc w:val="both"/>
      </w:pPr>
      <w:r>
        <w:rPr>
          <w:rFonts w:ascii="Times New Roman"/>
          <w:b w:val="false"/>
          <w:i w:val="false"/>
          <w:color w:val="000000"/>
          <w:sz w:val="28"/>
        </w:rPr>
        <w:t xml:space="preserve">
      </w:t>
      </w:r>
    </w:p>
    <w:bookmarkEnd w:id="42"/>
    <w:p>
      <w:pPr>
        <w:spacing w:after="0"/>
        <w:ind w:left="0"/>
        <w:jc w:val="both"/>
      </w:pPr>
      <w:r>
        <w:drawing>
          <wp:inline distT="0" distB="0" distL="0" distR="0">
            <wp:extent cx="7810500" cy="514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143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w:t>
            </w:r>
            <w:r>
              <w:rPr>
                <w:rFonts w:ascii="Times New Roman"/>
                <w:b w:val="false"/>
                <w:i w:val="false"/>
                <w:color w:val="000000"/>
                <w:sz w:val="20"/>
              </w:rPr>
              <w:t xml:space="preserve"> 2019 жылғы "25" сәуірдегі</w:t>
            </w:r>
            <w:r>
              <w:rPr>
                <w:rFonts w:ascii="Times New Roman"/>
                <w:b w:val="false"/>
                <w:i w:val="false"/>
                <w:color w:val="000000"/>
                <w:sz w:val="20"/>
              </w:rPr>
              <w:t xml:space="preserve"> № 161 қаулысына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w:t>
            </w:r>
            <w:r>
              <w:rPr>
                <w:rFonts w:ascii="Times New Roman"/>
                <w:b w:val="false"/>
                <w:i w:val="false"/>
                <w:color w:val="000000"/>
                <w:sz w:val="20"/>
              </w:rPr>
              <w:t xml:space="preserve"> 2017 жылғы 2 қазандағы</w:t>
            </w:r>
            <w:r>
              <w:rPr>
                <w:rFonts w:ascii="Times New Roman"/>
                <w:b w:val="false"/>
                <w:i w:val="false"/>
                <w:color w:val="000000"/>
                <w:sz w:val="20"/>
              </w:rPr>
              <w:t xml:space="preserve"> № 405 қаулысымен</w:t>
            </w:r>
            <w:r>
              <w:rPr>
                <w:rFonts w:ascii="Times New Roman"/>
                <w:b w:val="false"/>
                <w:i w:val="false"/>
                <w:color w:val="000000"/>
                <w:sz w:val="20"/>
              </w:rPr>
              <w:t xml:space="preserve"> бекітілген 2-қосымша</w:t>
            </w:r>
          </w:p>
        </w:tc>
      </w:tr>
    </w:tbl>
    <w:bookmarkStart w:name="z69" w:id="43"/>
    <w:p>
      <w:pPr>
        <w:spacing w:after="0"/>
        <w:ind w:left="0"/>
        <w:jc w:val="left"/>
      </w:pPr>
      <w:r>
        <w:rPr>
          <w:rFonts w:ascii="Times New Roman"/>
          <w:b/>
          <w:i w:val="false"/>
          <w:color w:val="000000"/>
        </w:rPr>
        <w:t xml:space="preserve"> "Тұрғын үй құрылысына үлестік қатысу туралы шарттың есептік жазбасы туралы үзінді беру" мемлекеттік көрсетілетін қызмет регламенті</w:t>
      </w:r>
    </w:p>
    <w:bookmarkEnd w:id="43"/>
    <w:bookmarkStart w:name="z70" w:id="44"/>
    <w:p>
      <w:pPr>
        <w:spacing w:after="0"/>
        <w:ind w:left="0"/>
        <w:jc w:val="left"/>
      </w:pPr>
      <w:r>
        <w:rPr>
          <w:rFonts w:ascii="Times New Roman"/>
          <w:b/>
          <w:i w:val="false"/>
          <w:color w:val="000000"/>
        </w:rPr>
        <w:t xml:space="preserve"> 1. Жалпы ережелер</w:t>
      </w:r>
    </w:p>
    <w:bookmarkEnd w:id="44"/>
    <w:bookmarkStart w:name="z71" w:id="45"/>
    <w:p>
      <w:pPr>
        <w:spacing w:after="0"/>
        <w:ind w:left="0"/>
        <w:jc w:val="both"/>
      </w:pPr>
      <w:r>
        <w:rPr>
          <w:rFonts w:ascii="Times New Roman"/>
          <w:b w:val="false"/>
          <w:i w:val="false"/>
          <w:color w:val="000000"/>
          <w:sz w:val="28"/>
        </w:rPr>
        <w:t>
      1. "Тұрғын үй құрылысына үлестік қатысу туралы шарттың есептік жазбасы туралы үзінді беру" мемлекеттік көрсетілетін қызмет (бұдан әрі - мемлекеттік көрсетілетін қызмет) аудандардың және облыстық маңызы бар қалалардың жергілікті атқарушы органдарымен (бұдан әрі - көрсетілетін қызметті беруші) заңды тұлғаларға (бұдан әрі – көрсетілетін қызметті алушы) тегін көрсетіледі.</w:t>
      </w:r>
    </w:p>
    <w:bookmarkEnd w:id="45"/>
    <w:bookmarkStart w:name="z72" w:id="46"/>
    <w:p>
      <w:pPr>
        <w:spacing w:after="0"/>
        <w:ind w:left="0"/>
        <w:jc w:val="both"/>
      </w:pPr>
      <w:r>
        <w:rPr>
          <w:rFonts w:ascii="Times New Roman"/>
          <w:b w:val="false"/>
          <w:i w:val="false"/>
          <w:color w:val="000000"/>
          <w:sz w:val="28"/>
        </w:rPr>
        <w:t xml:space="preserve">
      Мемлекеттік көрсетілетін қызмет Қазақстан Республикасы Инвестициялар және даму министрінің 2017 жылғы 26 маусымдағы </w:t>
      </w:r>
      <w:r>
        <w:rPr>
          <w:rFonts w:ascii="Times New Roman"/>
          <w:b w:val="false"/>
          <w:i w:val="false"/>
          <w:color w:val="000000"/>
          <w:sz w:val="28"/>
        </w:rPr>
        <w:t>№ 387</w:t>
      </w:r>
      <w:r>
        <w:rPr>
          <w:rFonts w:ascii="Times New Roman"/>
          <w:b w:val="false"/>
          <w:i w:val="false"/>
          <w:color w:val="000000"/>
          <w:sz w:val="28"/>
        </w:rPr>
        <w:t xml:space="preserve"> бұйрығымен (Нормативтік құқықтық актілерді мемлекеттік тіркеу тізілімінде № 15398 тіркелген) бекітілген "Тұрғын үй құрылысына үлестік қатысу туралы шарттың есептік жазбасы туралы үзінді беру" мемлекеттік көрсетілетін қызмет стандарты (бұдан әрі - Стандарт) негізінде көрсетіледі.</w:t>
      </w:r>
    </w:p>
    <w:bookmarkEnd w:id="46"/>
    <w:bookmarkStart w:name="z73" w:id="47"/>
    <w:p>
      <w:pPr>
        <w:spacing w:after="0"/>
        <w:ind w:left="0"/>
        <w:jc w:val="both"/>
      </w:pPr>
      <w:r>
        <w:rPr>
          <w:rFonts w:ascii="Times New Roman"/>
          <w:b w:val="false"/>
          <w:i w:val="false"/>
          <w:color w:val="000000"/>
          <w:sz w:val="28"/>
        </w:rPr>
        <w:t xml:space="preserve">
      Өтінішті қабылдау және мемлекеттік көрсетілетін қызметтің нәтижесін беру "Азаматтарға арналған үкімет" мемлекеттік корпорациясы" коммерциялық емес акционерлік қоғамы (бұдан әрі - Мемлекеттік корпорация) арқылы жүзеге асырылады. </w:t>
      </w:r>
    </w:p>
    <w:bookmarkEnd w:id="47"/>
    <w:bookmarkStart w:name="z74" w:id="48"/>
    <w:p>
      <w:pPr>
        <w:spacing w:after="0"/>
        <w:ind w:left="0"/>
        <w:jc w:val="both"/>
      </w:pPr>
      <w:r>
        <w:rPr>
          <w:rFonts w:ascii="Times New Roman"/>
          <w:b w:val="false"/>
          <w:i w:val="false"/>
          <w:color w:val="000000"/>
          <w:sz w:val="28"/>
        </w:rPr>
        <w:t xml:space="preserve">
      2. Мемлекеттік қызмет көрсету нысаны: қағаз. </w:t>
      </w:r>
    </w:p>
    <w:bookmarkEnd w:id="48"/>
    <w:bookmarkStart w:name="z75" w:id="49"/>
    <w:p>
      <w:pPr>
        <w:spacing w:after="0"/>
        <w:ind w:left="0"/>
        <w:jc w:val="both"/>
      </w:pPr>
      <w:r>
        <w:rPr>
          <w:rFonts w:ascii="Times New Roman"/>
          <w:b w:val="false"/>
          <w:i w:val="false"/>
          <w:color w:val="000000"/>
          <w:sz w:val="28"/>
        </w:rPr>
        <w:t>
      3. Мемлекеттік қызмет көрсету нәтижесі: Стандарттың 1-қосымшасына сәйкес тұрғын үй құрылысына үлестік қатысу туралы шарттың есептік жазбасы туралы үзінді беру немесе Стандарттың 10-тармағында көзделген жағдайларда және негіздер бойынша мемлекеттік көрсетілетін қызметті көрсетуден бас тарту туралы дәлелді жауап беру.</w:t>
      </w:r>
    </w:p>
    <w:bookmarkEnd w:id="49"/>
    <w:bookmarkStart w:name="z76" w:id="50"/>
    <w:p>
      <w:pPr>
        <w:spacing w:after="0"/>
        <w:ind w:left="0"/>
        <w:jc w:val="both"/>
      </w:pPr>
      <w:r>
        <w:rPr>
          <w:rFonts w:ascii="Times New Roman"/>
          <w:b w:val="false"/>
          <w:i w:val="false"/>
          <w:color w:val="000000"/>
          <w:sz w:val="28"/>
        </w:rPr>
        <w:t xml:space="preserve">
      Мемлекеттік қызмет көрсету нәтижесін ұсыну нысаны: қағаз. </w:t>
      </w:r>
    </w:p>
    <w:bookmarkEnd w:id="50"/>
    <w:bookmarkStart w:name="z77" w:id="51"/>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51"/>
    <w:bookmarkStart w:name="z78" w:id="52"/>
    <w:p>
      <w:pPr>
        <w:spacing w:after="0"/>
        <w:ind w:left="0"/>
        <w:jc w:val="both"/>
      </w:pPr>
      <w:r>
        <w:rPr>
          <w:rFonts w:ascii="Times New Roman"/>
          <w:b w:val="false"/>
          <w:i w:val="false"/>
          <w:color w:val="000000"/>
          <w:sz w:val="28"/>
        </w:rPr>
        <w:t>
      4. Көрсетілетін қызметті алушының Стандарттың 9-тармағына сәйкес құжаттар топтамасымен жүгінуі, мемлекеттік қызмет көрсету бойынша рәсімді (іс-қимылды) бастау үшін негіздеме болып табылады.</w:t>
      </w:r>
    </w:p>
    <w:bookmarkEnd w:id="52"/>
    <w:bookmarkStart w:name="z79" w:id="53"/>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 орындаудың ұзақтығы және мемлекеттік қызмет көрсету рәсімінің (іс-қимылдың) нәтижесі:</w:t>
      </w:r>
    </w:p>
    <w:bookmarkEnd w:id="53"/>
    <w:bookmarkStart w:name="z80" w:id="54"/>
    <w:p>
      <w:pPr>
        <w:spacing w:after="0"/>
        <w:ind w:left="0"/>
        <w:jc w:val="both"/>
      </w:pPr>
      <w:r>
        <w:rPr>
          <w:rFonts w:ascii="Times New Roman"/>
          <w:b w:val="false"/>
          <w:i w:val="false"/>
          <w:color w:val="000000"/>
          <w:sz w:val="28"/>
        </w:rPr>
        <w:t>
      1) құжаттарды қабылдау, тіркеу және көрсетілетін қызметті берушінің басшысына бұрыштама қоюға жолдау – 20 (жиырма) минут. Нәтижесі - көрсетілетін қызметті берушінің басшысына жолдау;</w:t>
      </w:r>
    </w:p>
    <w:bookmarkEnd w:id="54"/>
    <w:bookmarkStart w:name="z81" w:id="55"/>
    <w:p>
      <w:pPr>
        <w:spacing w:after="0"/>
        <w:ind w:left="0"/>
        <w:jc w:val="both"/>
      </w:pPr>
      <w:r>
        <w:rPr>
          <w:rFonts w:ascii="Times New Roman"/>
          <w:b w:val="false"/>
          <w:i w:val="false"/>
          <w:color w:val="000000"/>
          <w:sz w:val="28"/>
        </w:rPr>
        <w:t>
      2) құжаттарды қарау және көрсетілетін қызметті берушінің жауапты орындаушысын анықтау – 3 (үш) сағат. Нәтижесі - көрсетілетін қызметті берушінің жауапты орындаушысын анықтау;</w:t>
      </w:r>
    </w:p>
    <w:bookmarkEnd w:id="55"/>
    <w:bookmarkStart w:name="z82" w:id="56"/>
    <w:p>
      <w:pPr>
        <w:spacing w:after="0"/>
        <w:ind w:left="0"/>
        <w:jc w:val="both"/>
      </w:pPr>
      <w:r>
        <w:rPr>
          <w:rFonts w:ascii="Times New Roman"/>
          <w:b w:val="false"/>
          <w:i w:val="false"/>
          <w:color w:val="000000"/>
          <w:sz w:val="28"/>
        </w:rPr>
        <w:t>
      3) көрсетілетін қызметті берушінің жауапты орындаушысымен құжаттарды қарау, мемлекеттік қызмет көрсету нәтижесін рәсімдеу және көрсетілетін қызметті берушінің басшысына қол қоюға жолдау – 5 (бес) жұмыс күні. Нәтижесі - мемлекеттік қызмет көрсету нәтижесін көрсетілетін қызметті берушінің басшысына қол қоюға жолдау;</w:t>
      </w:r>
    </w:p>
    <w:bookmarkEnd w:id="56"/>
    <w:bookmarkStart w:name="z83" w:id="57"/>
    <w:p>
      <w:pPr>
        <w:spacing w:after="0"/>
        <w:ind w:left="0"/>
        <w:jc w:val="both"/>
      </w:pPr>
      <w:r>
        <w:rPr>
          <w:rFonts w:ascii="Times New Roman"/>
          <w:b w:val="false"/>
          <w:i w:val="false"/>
          <w:color w:val="000000"/>
          <w:sz w:val="28"/>
        </w:rPr>
        <w:t>
      4) мемлекеттік қызмет көрсету нәтижесіне қол қою және көрсетілетін қызметті берушінің жауапты орындаушысына жолдау – 4 (төрт) сағат. Нәтижесі - мемлекеттік қызмет көрсету нәтижесін көрсетілетін қызметті берушінің жауапты орындаушысына жолдау;</w:t>
      </w:r>
    </w:p>
    <w:bookmarkEnd w:id="57"/>
    <w:bookmarkStart w:name="z84" w:id="58"/>
    <w:p>
      <w:pPr>
        <w:spacing w:after="0"/>
        <w:ind w:left="0"/>
        <w:jc w:val="both"/>
      </w:pPr>
      <w:r>
        <w:rPr>
          <w:rFonts w:ascii="Times New Roman"/>
          <w:b w:val="false"/>
          <w:i w:val="false"/>
          <w:color w:val="000000"/>
          <w:sz w:val="28"/>
        </w:rPr>
        <w:t>
      5) мемлекеттік қызмет көрсету нәтижесін беру – 20 (жиырма) минут. Нәтижесі - мемлекеттік қызмет көрсету нәтижесін беру.</w:t>
      </w:r>
    </w:p>
    <w:bookmarkEnd w:id="58"/>
    <w:bookmarkStart w:name="z85" w:id="59"/>
    <w:p>
      <w:pPr>
        <w:spacing w:after="0"/>
        <w:ind w:left="0"/>
        <w:jc w:val="left"/>
      </w:pPr>
      <w:r>
        <w:rPr>
          <w:rFonts w:ascii="Times New Roman"/>
          <w:b/>
          <w:i w:val="false"/>
          <w:color w:val="000000"/>
        </w:rPr>
        <w:t xml:space="preserve"> 3. Мемлекеттік қызмет көрсету процесінде құрылымдық бөлімшелер (қызметкерлер) мен көрсетілетін қызметті берушінің өзара іс-қимыл тәртібін сипаттау</w:t>
      </w:r>
    </w:p>
    <w:bookmarkEnd w:id="59"/>
    <w:bookmarkStart w:name="z86" w:id="60"/>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bookmarkEnd w:id="60"/>
    <w:bookmarkStart w:name="z87" w:id="61"/>
    <w:p>
      <w:pPr>
        <w:spacing w:after="0"/>
        <w:ind w:left="0"/>
        <w:jc w:val="both"/>
      </w:pPr>
      <w:r>
        <w:rPr>
          <w:rFonts w:ascii="Times New Roman"/>
          <w:b w:val="false"/>
          <w:i w:val="false"/>
          <w:color w:val="000000"/>
          <w:sz w:val="28"/>
        </w:rPr>
        <w:t>
      1) көрсетілетін қызметті берушінің кеңсе қызметкері;</w:t>
      </w:r>
    </w:p>
    <w:bookmarkEnd w:id="61"/>
    <w:bookmarkStart w:name="z88" w:id="62"/>
    <w:p>
      <w:pPr>
        <w:spacing w:after="0"/>
        <w:ind w:left="0"/>
        <w:jc w:val="both"/>
      </w:pPr>
      <w:r>
        <w:rPr>
          <w:rFonts w:ascii="Times New Roman"/>
          <w:b w:val="false"/>
          <w:i w:val="false"/>
          <w:color w:val="000000"/>
          <w:sz w:val="28"/>
        </w:rPr>
        <w:t>
      2) көрсетілетін қызметті берушінің басшысы;</w:t>
      </w:r>
    </w:p>
    <w:bookmarkEnd w:id="62"/>
    <w:bookmarkStart w:name="z89" w:id="63"/>
    <w:p>
      <w:pPr>
        <w:spacing w:after="0"/>
        <w:ind w:left="0"/>
        <w:jc w:val="both"/>
      </w:pPr>
      <w:r>
        <w:rPr>
          <w:rFonts w:ascii="Times New Roman"/>
          <w:b w:val="false"/>
          <w:i w:val="false"/>
          <w:color w:val="000000"/>
          <w:sz w:val="28"/>
        </w:rPr>
        <w:t xml:space="preserve">
      3) көрсетілетін қызметті берушінің жауапты орындаушысы. </w:t>
      </w:r>
    </w:p>
    <w:bookmarkEnd w:id="63"/>
    <w:bookmarkStart w:name="z90" w:id="64"/>
    <w:p>
      <w:pPr>
        <w:spacing w:after="0"/>
        <w:ind w:left="0"/>
        <w:jc w:val="both"/>
      </w:pPr>
      <w:r>
        <w:rPr>
          <w:rFonts w:ascii="Times New Roman"/>
          <w:b w:val="false"/>
          <w:i w:val="false"/>
          <w:color w:val="000000"/>
          <w:sz w:val="28"/>
        </w:rPr>
        <w:t>
      7. Әрбір рәсімнің (іс-қимылдың) ұзақтығын көрсете отырып, құрылымдық бөлімшелердің (қызметкерлердің) арасындағы рәсімдердің (іс-қимылдың) бірізділігінің сипаттамасы осы регламенттің қосымшасы "Мемлекеттік қызмет көрсетудің бизнес-процестерінің анықтамалығы" келтірілген.</w:t>
      </w:r>
    </w:p>
    <w:bookmarkEnd w:id="64"/>
    <w:bookmarkStart w:name="z91" w:id="65"/>
    <w:p>
      <w:pPr>
        <w:spacing w:after="0"/>
        <w:ind w:left="0"/>
        <w:jc w:val="left"/>
      </w:pPr>
      <w:r>
        <w:rPr>
          <w:rFonts w:ascii="Times New Roman"/>
          <w:b/>
          <w:i w:val="false"/>
          <w:color w:val="000000"/>
        </w:rPr>
        <w:t xml:space="preserve"> 4. Мемлекеттік корпорациямен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65"/>
    <w:bookmarkStart w:name="z92" w:id="66"/>
    <w:p>
      <w:pPr>
        <w:spacing w:after="0"/>
        <w:ind w:left="0"/>
        <w:jc w:val="both"/>
      </w:pPr>
      <w:r>
        <w:rPr>
          <w:rFonts w:ascii="Times New Roman"/>
          <w:b w:val="false"/>
          <w:i w:val="false"/>
          <w:color w:val="000000"/>
          <w:sz w:val="28"/>
        </w:rPr>
        <w:t>
      8. Мемлекеттік көрсетілетін қызметті алу үшін көрсетілетін қызметті алушы Мемлекеттік корпорацияға Стандарттың 9-тармағына сәйкес құжаттар топтамасын ұсынады.</w:t>
      </w:r>
    </w:p>
    <w:bookmarkEnd w:id="66"/>
    <w:bookmarkStart w:name="z93" w:id="67"/>
    <w:p>
      <w:pPr>
        <w:spacing w:after="0"/>
        <w:ind w:left="0"/>
        <w:jc w:val="both"/>
      </w:pPr>
      <w:r>
        <w:rPr>
          <w:rFonts w:ascii="Times New Roman"/>
          <w:b w:val="false"/>
          <w:i w:val="false"/>
          <w:color w:val="000000"/>
          <w:sz w:val="28"/>
        </w:rPr>
        <w:t>
      9. Мемлекеттік қызмет көрсетудің нәтижесін Мемлекеттік корпорация арқылы алу процесінің сипаттамасы, оның ұзақтығы:</w:t>
      </w:r>
    </w:p>
    <w:bookmarkEnd w:id="67"/>
    <w:bookmarkStart w:name="z94" w:id="68"/>
    <w:p>
      <w:pPr>
        <w:spacing w:after="0"/>
        <w:ind w:left="0"/>
        <w:jc w:val="both"/>
      </w:pPr>
      <w:r>
        <w:rPr>
          <w:rFonts w:ascii="Times New Roman"/>
          <w:b w:val="false"/>
          <w:i w:val="false"/>
          <w:color w:val="000000"/>
          <w:sz w:val="28"/>
        </w:rPr>
        <w:t>
      1) Мемлекеттік корпорацияның қызметкері құжаттарды қабылдайды және тиісті құжаттардың қабылдағаны туралы қолхат береді (Стандарттың 9-тармағына сәйкес Мемлекеттік корпорацияның қызметкері өтінішті қабылдаудан бас тартады және Стандарттың 3-қосымшасына сәйкес қолхат береді) - 20 (жиырма) минут;</w:t>
      </w:r>
    </w:p>
    <w:bookmarkEnd w:id="68"/>
    <w:bookmarkStart w:name="z95" w:id="69"/>
    <w:p>
      <w:pPr>
        <w:spacing w:after="0"/>
        <w:ind w:left="0"/>
        <w:jc w:val="both"/>
      </w:pPr>
      <w:r>
        <w:rPr>
          <w:rFonts w:ascii="Times New Roman"/>
          <w:b w:val="false"/>
          <w:i w:val="false"/>
          <w:color w:val="000000"/>
          <w:sz w:val="28"/>
        </w:rPr>
        <w:t>
      2) Мемлекеттік корпорацияның қызметкері көрсетілетін қызметті берушіге қабылданған құжаттарды жолдайды - 2 (екі) сағат;</w:t>
      </w:r>
    </w:p>
    <w:bookmarkEnd w:id="69"/>
    <w:bookmarkStart w:name="z96" w:id="70"/>
    <w:p>
      <w:pPr>
        <w:spacing w:after="0"/>
        <w:ind w:left="0"/>
        <w:jc w:val="both"/>
      </w:pPr>
      <w:r>
        <w:rPr>
          <w:rFonts w:ascii="Times New Roman"/>
          <w:b w:val="false"/>
          <w:i w:val="false"/>
          <w:color w:val="000000"/>
          <w:sz w:val="28"/>
        </w:rPr>
        <w:t>
      3) мемлекеттік қызметті көрсету процесінде көрсетілетін қызметті берушінің құрылымдық бөлімшелерінің іс-қимыл тәртібі осы регламенттің 5-тармағына сәйкес жүзеге асырылады;</w:t>
      </w:r>
    </w:p>
    <w:bookmarkEnd w:id="70"/>
    <w:bookmarkStart w:name="z97" w:id="71"/>
    <w:p>
      <w:pPr>
        <w:spacing w:after="0"/>
        <w:ind w:left="0"/>
        <w:jc w:val="both"/>
      </w:pPr>
      <w:r>
        <w:rPr>
          <w:rFonts w:ascii="Times New Roman"/>
          <w:b w:val="false"/>
          <w:i w:val="false"/>
          <w:color w:val="000000"/>
          <w:sz w:val="28"/>
        </w:rPr>
        <w:t>
      4) Мемлекеттік корпорацияның қызметкері көрсетілетін қызметті берушіден мемлекеттік қызмет көрсету нәтижесін алады - 1 (бір) сағат;</w:t>
      </w:r>
    </w:p>
    <w:bookmarkEnd w:id="71"/>
    <w:bookmarkStart w:name="z98" w:id="72"/>
    <w:p>
      <w:pPr>
        <w:spacing w:after="0"/>
        <w:ind w:left="0"/>
        <w:jc w:val="both"/>
      </w:pPr>
      <w:r>
        <w:rPr>
          <w:rFonts w:ascii="Times New Roman"/>
          <w:b w:val="false"/>
          <w:i w:val="false"/>
          <w:color w:val="000000"/>
          <w:sz w:val="28"/>
        </w:rPr>
        <w:t>
      5) Мемлекеттік корпорацияның қызметкері көрсетілетін қызмет нәтижесін көрсетілетін қызметті алушыға береді - 20 (жиырма) минут.</w:t>
      </w:r>
    </w:p>
    <w:bookmarkEnd w:id="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"Тұрғын үй құрылысына үлестік</w:t>
            </w:r>
            <w:r>
              <w:rPr>
                <w:rFonts w:ascii="Times New Roman"/>
                <w:b w:val="false"/>
                <w:i w:val="false"/>
                <w:color w:val="000000"/>
                <w:sz w:val="20"/>
              </w:rPr>
              <w:t xml:space="preserve"> қатысу туралы шарттың есептік</w:t>
            </w:r>
            <w:r>
              <w:rPr>
                <w:rFonts w:ascii="Times New Roman"/>
                <w:b w:val="false"/>
                <w:i w:val="false"/>
                <w:color w:val="000000"/>
                <w:sz w:val="20"/>
              </w:rPr>
              <w:t xml:space="preserve"> жазбасы туралы үзінді беру"</w:t>
            </w:r>
            <w:r>
              <w:rPr>
                <w:rFonts w:ascii="Times New Roman"/>
                <w:b w:val="false"/>
                <w:i w:val="false"/>
                <w:color w:val="000000"/>
                <w:sz w:val="20"/>
              </w:rPr>
              <w:t xml:space="preserve"> мемлекеттік көрсетілетін</w:t>
            </w:r>
            <w:r>
              <w:rPr>
                <w:rFonts w:ascii="Times New Roman"/>
                <w:b w:val="false"/>
                <w:i w:val="false"/>
                <w:color w:val="000000"/>
                <w:sz w:val="20"/>
              </w:rPr>
              <w:t xml:space="preserve"> қызмет регламентіне қосымша</w:t>
            </w:r>
          </w:p>
        </w:tc>
      </w:tr>
    </w:tbl>
    <w:bookmarkStart w:name="z104" w:id="73"/>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End w:id="73"/>
    <w:bookmarkStart w:name="z105" w:id="74"/>
    <w:p>
      <w:pPr>
        <w:spacing w:after="0"/>
        <w:ind w:left="0"/>
        <w:jc w:val="both"/>
      </w:pPr>
      <w:r>
        <w:rPr>
          <w:rFonts w:ascii="Times New Roman"/>
          <w:b w:val="false"/>
          <w:i w:val="false"/>
          <w:color w:val="000000"/>
          <w:sz w:val="28"/>
        </w:rPr>
        <w:t xml:space="preserve">
      </w:t>
      </w:r>
    </w:p>
    <w:bookmarkEnd w:id="74"/>
    <w:p>
      <w:pPr>
        <w:spacing w:after="0"/>
        <w:ind w:left="0"/>
        <w:jc w:val="both"/>
      </w:pPr>
      <w:r>
        <w:drawing>
          <wp:inline distT="0" distB="0" distL="0" distR="0">
            <wp:extent cx="7810500" cy="501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5016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