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3025" w14:textId="05e3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21 тамыздағы "Жер қатынастары саласындағы мемлекеттік көрсетілетін қызметтер регламенттерін бекіту туралы" № 376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26 маусымдағы № 259 қаулысы. Алматы облысы Әділет департаментінде 2019 жылы 27 маусымда № 5195 болып тіркелді. Күші жойылды - Алматы облысы әкімдігінің 2020 жылғы 18 наурыздағы № 111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18.03.2020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"Жер қатынастары, геодезия және картография саласындағы мемлекеттік көрсетілетін қызметтердің стандарттарын бекіту туралы" 2015 жылғы 27 наурыздағы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11050 тіркелген) Қазақстан Республикасы Ұлттық экономика министрінің міндетін атқарушының бұйрығына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"Жер қатынастары саласындағы мемлекеттік көрсетілетін қызметтер регламенттерін бекіту туралы" 2015 жылғы 21 тамыздағы № 376 қаулысына (Нормативтік құқықтық актілерді мемлекеттік тіркеу тізілімінде </w:t>
      </w:r>
      <w:r>
        <w:rPr>
          <w:rFonts w:ascii="Times New Roman"/>
          <w:b w:val="false"/>
          <w:i w:val="false"/>
          <w:color w:val="000000"/>
          <w:sz w:val="28"/>
        </w:rPr>
        <w:t>№ 3439</w:t>
      </w:r>
      <w:r>
        <w:rPr>
          <w:rFonts w:ascii="Times New Roman"/>
          <w:b w:val="false"/>
          <w:i w:val="false"/>
          <w:color w:val="000000"/>
          <w:sz w:val="28"/>
        </w:rPr>
        <w:t xml:space="preserve"> тіркелген, 2015 жылдың 10 қарашадағы "Әділет" ақпараттық-құқықтық жүйесінде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"Жер учаскелерін қалыптастыру жөніндегі жерге орналастыру жобаларын бекiту"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p>
    <w:bookmarkEnd w:id="3"/>
    <w:bookmarkStart w:name="z11" w:id="4"/>
    <w:p>
      <w:pPr>
        <w:spacing w:after="0"/>
        <w:ind w:left="0"/>
        <w:jc w:val="both"/>
      </w:pPr>
      <w:r>
        <w:rPr>
          <w:rFonts w:ascii="Times New Roman"/>
          <w:b w:val="false"/>
          <w:i w:val="false"/>
          <w:color w:val="000000"/>
          <w:sz w:val="28"/>
        </w:rPr>
        <w:t xml:space="preserve">
      көрсетілген қаулымен бекітілген "Жер учаскесінің нысаналы мақсатын өзгертуге шешім беру"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p>
    <w:bookmarkEnd w:id="4"/>
    <w:bookmarkStart w:name="z12" w:id="5"/>
    <w:p>
      <w:pPr>
        <w:spacing w:after="0"/>
        <w:ind w:left="0"/>
        <w:jc w:val="both"/>
      </w:pPr>
      <w:r>
        <w:rPr>
          <w:rFonts w:ascii="Times New Roman"/>
          <w:b w:val="false"/>
          <w:i w:val="false"/>
          <w:color w:val="000000"/>
          <w:sz w:val="28"/>
        </w:rPr>
        <w:t xml:space="preserve">
      көрсетілген қаулымен бекітілген "Іздестіру жұмыстарын жүргізу үшін жер учаскесін пайдалануға рұқсат беру" мемлекеттік көрсетілетін қызмет регламенті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"Суармалы егiстiктi алқаптардың суарылмайтын түрiне ауыстыруға рұқсат беру" мемлекеттік көрсетілетін қызмет регламенті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 </w:t>
      </w:r>
    </w:p>
    <w:bookmarkEnd w:id="6"/>
    <w:bookmarkStart w:name="z14" w:id="7"/>
    <w:p>
      <w:pPr>
        <w:spacing w:after="0"/>
        <w:ind w:left="0"/>
        <w:jc w:val="both"/>
      </w:pPr>
      <w:r>
        <w:rPr>
          <w:rFonts w:ascii="Times New Roman"/>
          <w:b w:val="false"/>
          <w:i w:val="false"/>
          <w:color w:val="000000"/>
          <w:sz w:val="28"/>
        </w:rPr>
        <w:t>
      2. "Алматы облысының жер қатынастары басқармасы" мемлекеттік мекемесі Қазақстан Республикасының заңнамасында белгіленген тәртіппен:</w:t>
      </w:r>
    </w:p>
    <w:bookmarkEnd w:id="7"/>
    <w:bookmarkStart w:name="z15" w:id="8"/>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тіркеуді;</w:t>
      </w:r>
    </w:p>
    <w:bookmarkEnd w:id="8"/>
    <w:bookmarkStart w:name="z16"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7" w:id="10"/>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10"/>
    <w:bookmarkStart w:name="z18" w:id="11"/>
    <w:p>
      <w:pPr>
        <w:spacing w:after="0"/>
        <w:ind w:left="0"/>
        <w:jc w:val="both"/>
      </w:pPr>
      <w:r>
        <w:rPr>
          <w:rFonts w:ascii="Times New Roman"/>
          <w:b w:val="false"/>
          <w:i w:val="false"/>
          <w:color w:val="000000"/>
          <w:sz w:val="28"/>
        </w:rPr>
        <w:t>
      4) осы қаулы мемлекеттік тіркеуден өткен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1"/>
    <w:bookmarkStart w:name="z19" w:id="12"/>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12"/>
    <w:bookmarkStart w:name="z20" w:id="1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2019 жылғы "___" __________</w:t>
            </w:r>
            <w:r>
              <w:rPr>
                <w:rFonts w:ascii="Times New Roman"/>
                <w:b w:val="false"/>
                <w:i w:val="false"/>
                <w:color w:val="000000"/>
                <w:sz w:val="20"/>
              </w:rPr>
              <w:t xml:space="preserve"> № ___ қаулысымен</w:t>
            </w:r>
            <w:r>
              <w:rPr>
                <w:rFonts w:ascii="Times New Roman"/>
                <w:b w:val="false"/>
                <w:i w:val="false"/>
                <w:color w:val="000000"/>
                <w:sz w:val="20"/>
              </w:rPr>
              <w:t xml:space="preserve"> бекітілген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21 тамыздағы</w:t>
            </w:r>
            <w:r>
              <w:rPr>
                <w:rFonts w:ascii="Times New Roman"/>
                <w:b w:val="false"/>
                <w:i w:val="false"/>
                <w:color w:val="000000"/>
                <w:sz w:val="20"/>
              </w:rPr>
              <w:t xml:space="preserve"> № 376 қаулысымен</w:t>
            </w:r>
            <w:r>
              <w:rPr>
                <w:rFonts w:ascii="Times New Roman"/>
                <w:b w:val="false"/>
                <w:i w:val="false"/>
                <w:color w:val="000000"/>
                <w:sz w:val="20"/>
              </w:rPr>
              <w:t xml:space="preserve"> бекітілген</w:t>
            </w:r>
          </w:p>
        </w:tc>
      </w:tr>
    </w:tbl>
    <w:bookmarkStart w:name="z29" w:id="14"/>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көрсетілетін қызмет регламенті</w:t>
      </w:r>
    </w:p>
    <w:bookmarkEnd w:id="14"/>
    <w:bookmarkStart w:name="z30" w:id="15"/>
    <w:p>
      <w:pPr>
        <w:spacing w:after="0"/>
        <w:ind w:left="0"/>
        <w:jc w:val="left"/>
      </w:pPr>
      <w:r>
        <w:rPr>
          <w:rFonts w:ascii="Times New Roman"/>
          <w:b/>
          <w:i w:val="false"/>
          <w:color w:val="000000"/>
        </w:rPr>
        <w:t xml:space="preserve"> 1. Жалпы ережелер</w:t>
      </w:r>
    </w:p>
    <w:bookmarkEnd w:id="15"/>
    <w:bookmarkStart w:name="z31" w:id="16"/>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w:t>
      </w:r>
    </w:p>
    <w:bookmarkEnd w:id="16"/>
    <w:bookmarkStart w:name="z32" w:id="17"/>
    <w:p>
      <w:pPr>
        <w:spacing w:after="0"/>
        <w:ind w:left="0"/>
        <w:jc w:val="both"/>
      </w:pPr>
      <w:r>
        <w:rPr>
          <w:rFonts w:ascii="Times New Roman"/>
          <w:b w:val="false"/>
          <w:i w:val="false"/>
          <w:color w:val="000000"/>
          <w:sz w:val="28"/>
        </w:rPr>
        <w:t xml:space="preserve">
      Мемлекеттік көрсетілетін қызмет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11050 тіркелген) бұйрығымен бекітілген "Жер қатынастары, геодезия және картография саласындағы мемлекеттік көрсетілетін қызметтердің стандарттарын бекіту туралы" мемлекеттік көрсетілетін қызмет стандарты (бұдан әрі - Стандарт) негізінде көрсетіледі.</w:t>
      </w:r>
    </w:p>
    <w:bookmarkEnd w:id="17"/>
    <w:bookmarkStart w:name="z33" w:id="1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18"/>
    <w:bookmarkStart w:name="z34" w:id="19"/>
    <w:p>
      <w:pPr>
        <w:spacing w:after="0"/>
        <w:ind w:left="0"/>
        <w:jc w:val="both"/>
      </w:pPr>
      <w:r>
        <w:rPr>
          <w:rFonts w:ascii="Times New Roman"/>
          <w:b w:val="false"/>
          <w:i w:val="false"/>
          <w:color w:val="000000"/>
          <w:sz w:val="28"/>
        </w:rPr>
        <w:t>
      2. Мемлекеттік қызметті көрсету нысаны: қағаз түрінде.</w:t>
      </w:r>
    </w:p>
    <w:bookmarkEnd w:id="19"/>
    <w:bookmarkStart w:name="z35" w:id="20"/>
    <w:p>
      <w:pPr>
        <w:spacing w:after="0"/>
        <w:ind w:left="0"/>
        <w:jc w:val="both"/>
      </w:pPr>
      <w:r>
        <w:rPr>
          <w:rFonts w:ascii="Times New Roman"/>
          <w:b w:val="false"/>
          <w:i w:val="false"/>
          <w:color w:val="000000"/>
          <w:sz w:val="28"/>
        </w:rPr>
        <w:t>
      3. Мемлекеттiк қызметті көрсету нәтижесі: бекітілген жер учаскесінің кадастрлық (бағалау) құны актісі не Стандарттың 10-тармағында көзделген негіздер бойынша мемлекеттік қызметті көрсетуден бас тарту туралы уәжді жауап.</w:t>
      </w:r>
    </w:p>
    <w:bookmarkEnd w:id="20"/>
    <w:bookmarkStart w:name="z36" w:id="2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1"/>
    <w:bookmarkStart w:name="z37"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22"/>
    <w:bookmarkStart w:name="z38" w:id="2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3"/>
    <w:bookmarkStart w:name="z39"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24"/>
    <w:bookmarkStart w:name="z40" w:id="2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5"/>
    <w:bookmarkStart w:name="z41" w:id="26"/>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6"/>
    <w:bookmarkStart w:name="z42" w:id="27"/>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 (екі) жұмыс күн. Нәтижесі - мемлекеттік қызмет көрсету нәтижесін көрсетілетін қызметті берушінің басшысына қол қоюға жолдау; </w:t>
      </w:r>
    </w:p>
    <w:bookmarkEnd w:id="27"/>
    <w:bookmarkStart w:name="z43" w:id="28"/>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8"/>
    <w:bookmarkStart w:name="z44" w:id="29"/>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9"/>
    <w:bookmarkStart w:name="z45" w:id="30"/>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30"/>
    <w:bookmarkStart w:name="z46" w:id="31"/>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31"/>
    <w:bookmarkStart w:name="z47"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8"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9"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50" w:id="35"/>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35"/>
    <w:bookmarkStart w:name="z51" w:id="3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52" w:id="37"/>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7"/>
    <w:bookmarkStart w:name="z53" w:id="38"/>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8"/>
    <w:bookmarkStart w:name="z54" w:id="39"/>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11-тармағына сәйкес Мемлекеттік корпорацияның қызметкері өтінішті қабылдаудан бас тартады және Стандарттың 3-қосымшасына сәйкес қолхат береді), көрсетілетін қызметті берушіге қабылданған құжаттарды жолдайды - 15 (он бес) минут;</w:t>
      </w:r>
    </w:p>
    <w:bookmarkEnd w:id="39"/>
    <w:bookmarkStart w:name="z55" w:id="40"/>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0"/>
    <w:bookmarkStart w:name="z56" w:id="41"/>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1"/>
    <w:bookmarkStart w:name="z57" w:id="42"/>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2"/>
    <w:bookmarkStart w:name="z58" w:id="43"/>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w:t>
            </w:r>
            <w:r>
              <w:rPr>
                <w:rFonts w:ascii="Times New Roman"/>
                <w:b w:val="false"/>
                <w:i w:val="false"/>
                <w:color w:val="000000"/>
                <w:sz w:val="20"/>
              </w:rPr>
              <w:t xml:space="preserve"> сататын нақты жер учаскелерінің</w:t>
            </w:r>
            <w:r>
              <w:rPr>
                <w:rFonts w:ascii="Times New Roman"/>
                <w:b w:val="false"/>
                <w:i w:val="false"/>
                <w:color w:val="000000"/>
                <w:sz w:val="20"/>
              </w:rPr>
              <w:t xml:space="preserve"> кадастрлық (бағалау) құнын бекіту"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64" w:id="4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4"/>
    <w:bookmarkStart w:name="z6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2019 жылғы "___" ___________</w:t>
            </w:r>
            <w:r>
              <w:rPr>
                <w:rFonts w:ascii="Times New Roman"/>
                <w:b w:val="false"/>
                <w:i w:val="false"/>
                <w:color w:val="000000"/>
                <w:sz w:val="20"/>
              </w:rPr>
              <w:t xml:space="preserve"> № ___ қаулысымен</w:t>
            </w:r>
            <w:r>
              <w:rPr>
                <w:rFonts w:ascii="Times New Roman"/>
                <w:b w:val="false"/>
                <w:i w:val="false"/>
                <w:color w:val="000000"/>
                <w:sz w:val="20"/>
              </w:rPr>
              <w:t xml:space="preserve"> бекітілген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21 тамыздағы</w:t>
            </w:r>
            <w:r>
              <w:rPr>
                <w:rFonts w:ascii="Times New Roman"/>
                <w:b w:val="false"/>
                <w:i w:val="false"/>
                <w:color w:val="000000"/>
                <w:sz w:val="20"/>
              </w:rPr>
              <w:t xml:space="preserve"> № 376 қаулысымен</w:t>
            </w:r>
            <w:r>
              <w:rPr>
                <w:rFonts w:ascii="Times New Roman"/>
                <w:b w:val="false"/>
                <w:i w:val="false"/>
                <w:color w:val="000000"/>
                <w:sz w:val="20"/>
              </w:rPr>
              <w:t xml:space="preserve"> бекітілген</w:t>
            </w:r>
          </w:p>
        </w:tc>
      </w:tr>
    </w:tbl>
    <w:bookmarkStart w:name="z74" w:id="46"/>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 мемлекеттік көрсетілетін қызмет регламенті</w:t>
      </w:r>
    </w:p>
    <w:bookmarkEnd w:id="46"/>
    <w:bookmarkStart w:name="z75" w:id="47"/>
    <w:p>
      <w:pPr>
        <w:spacing w:after="0"/>
        <w:ind w:left="0"/>
        <w:jc w:val="left"/>
      </w:pPr>
      <w:r>
        <w:rPr>
          <w:rFonts w:ascii="Times New Roman"/>
          <w:b/>
          <w:i w:val="false"/>
          <w:color w:val="000000"/>
        </w:rPr>
        <w:t xml:space="preserve"> 1. Жалпы ережелер</w:t>
      </w:r>
    </w:p>
    <w:bookmarkEnd w:id="47"/>
    <w:bookmarkStart w:name="z76" w:id="48"/>
    <w:p>
      <w:pPr>
        <w:spacing w:after="0"/>
        <w:ind w:left="0"/>
        <w:jc w:val="both"/>
      </w:pPr>
      <w:r>
        <w:rPr>
          <w:rFonts w:ascii="Times New Roman"/>
          <w:b w:val="false"/>
          <w:i w:val="false"/>
          <w:color w:val="000000"/>
          <w:sz w:val="28"/>
        </w:rPr>
        <w:t>
      1. "Жер учаскелерін қалыптастыру жөнінде жерге орналастыру жобаларын бекiту"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w:t>
      </w:r>
    </w:p>
    <w:bookmarkEnd w:id="48"/>
    <w:bookmarkStart w:name="z77" w:id="49"/>
    <w:p>
      <w:pPr>
        <w:spacing w:after="0"/>
        <w:ind w:left="0"/>
        <w:jc w:val="both"/>
      </w:pPr>
      <w:r>
        <w:rPr>
          <w:rFonts w:ascii="Times New Roman"/>
          <w:b w:val="false"/>
          <w:i w:val="false"/>
          <w:color w:val="000000"/>
          <w:sz w:val="28"/>
        </w:rPr>
        <w:t xml:space="preserve">
      Мемлекеттік көрсетілетін қызмет Қазақстан Республикасы </w:t>
      </w:r>
    </w:p>
    <w:bookmarkEnd w:id="49"/>
    <w:bookmarkStart w:name="z78" w:id="50"/>
    <w:p>
      <w:pPr>
        <w:spacing w:after="0"/>
        <w:ind w:left="0"/>
        <w:jc w:val="both"/>
      </w:pPr>
      <w:r>
        <w:rPr>
          <w:rFonts w:ascii="Times New Roman"/>
          <w:b w:val="false"/>
          <w:i w:val="false"/>
          <w:color w:val="000000"/>
          <w:sz w:val="28"/>
        </w:rPr>
        <w:t xml:space="preserve">
      Ұлттық экономика министрінің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11050 тіркелген) бұйрығымен бекітілген "Жер қатынастары, геодезия және картография саласындағы мемлекеттік көрсетілетін қызметтердің стандарттарын бекіту туралы" мемлекеттік көрсетілетін қызмет стандарты (бұдан әрі - Стандарт) негізінде көрсетіледі.</w:t>
      </w:r>
    </w:p>
    <w:bookmarkEnd w:id="50"/>
    <w:bookmarkStart w:name="z79" w:id="5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және "электрондық үкіметтің" www.egov.kz веб-порталы (бұдан әрі – портал) арқылы жүзеге асырылады.</w:t>
      </w:r>
    </w:p>
    <w:bookmarkEnd w:id="51"/>
    <w:bookmarkStart w:name="z80" w:id="52"/>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52"/>
    <w:bookmarkStart w:name="z81" w:id="53"/>
    <w:p>
      <w:pPr>
        <w:spacing w:after="0"/>
        <w:ind w:left="0"/>
        <w:jc w:val="both"/>
      </w:pPr>
      <w:r>
        <w:rPr>
          <w:rFonts w:ascii="Times New Roman"/>
          <w:b w:val="false"/>
          <w:i w:val="false"/>
          <w:color w:val="000000"/>
          <w:sz w:val="28"/>
        </w:rPr>
        <w:t>
      3. Мемлекеттiк қызметті көрсету нәтижесі: жер учаскесін қалыптастыру жөніндегі бекітілген жерге орналастыру жобасы не Стандарттың 10-тармағында көзделген негіздер бойынша мемлекеттік қызметті көрсетуден бас тарту туралы уәжді жауап.</w:t>
      </w:r>
    </w:p>
    <w:bookmarkEnd w:id="53"/>
    <w:bookmarkStart w:name="z82" w:id="54"/>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54"/>
    <w:bookmarkStart w:name="z83" w:id="5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55"/>
    <w:bookmarkStart w:name="z84" w:id="56"/>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6"/>
    <w:bookmarkStart w:name="z85" w:id="5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57"/>
    <w:bookmarkStart w:name="z86" w:id="5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58"/>
    <w:bookmarkStart w:name="z87" w:id="59"/>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59"/>
    <w:bookmarkStart w:name="z88" w:id="60"/>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6 (алты) жұмыс күн. Нәтижесі - мемлекеттік қызмет көрсету нәтижесін көрсетілетін қызметті берушінің басшысына қол қоюға жолдау; </w:t>
      </w:r>
    </w:p>
    <w:bookmarkEnd w:id="60"/>
    <w:bookmarkStart w:name="z89" w:id="6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61"/>
    <w:bookmarkStart w:name="z90" w:id="62"/>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62"/>
    <w:bookmarkStart w:name="z91" w:id="63"/>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63"/>
    <w:bookmarkStart w:name="z92" w:id="64"/>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64"/>
    <w:bookmarkStart w:name="z93" w:id="65"/>
    <w:p>
      <w:pPr>
        <w:spacing w:after="0"/>
        <w:ind w:left="0"/>
        <w:jc w:val="both"/>
      </w:pPr>
      <w:r>
        <w:rPr>
          <w:rFonts w:ascii="Times New Roman"/>
          <w:b w:val="false"/>
          <w:i w:val="false"/>
          <w:color w:val="000000"/>
          <w:sz w:val="28"/>
        </w:rPr>
        <w:t>
      1) көрсетілетін қызметті берушінің кеңсе қызметкері;</w:t>
      </w:r>
    </w:p>
    <w:bookmarkEnd w:id="65"/>
    <w:bookmarkStart w:name="z94" w:id="66"/>
    <w:p>
      <w:pPr>
        <w:spacing w:after="0"/>
        <w:ind w:left="0"/>
        <w:jc w:val="both"/>
      </w:pPr>
      <w:r>
        <w:rPr>
          <w:rFonts w:ascii="Times New Roman"/>
          <w:b w:val="false"/>
          <w:i w:val="false"/>
          <w:color w:val="000000"/>
          <w:sz w:val="28"/>
        </w:rPr>
        <w:t>
      2) көрсетілетін қызметті берушінің басшысы;</w:t>
      </w:r>
    </w:p>
    <w:bookmarkEnd w:id="66"/>
    <w:bookmarkStart w:name="z95" w:id="6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7"/>
    <w:bookmarkStart w:name="z96" w:id="68"/>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68"/>
    <w:bookmarkStart w:name="z97" w:id="6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9"/>
    <w:bookmarkStart w:name="z98" w:id="70"/>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70"/>
    <w:bookmarkStart w:name="z99" w:id="71"/>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71"/>
    <w:bookmarkStart w:name="z100" w:id="72"/>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72"/>
    <w:bookmarkStart w:name="z101" w:id="73"/>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73"/>
    <w:bookmarkStart w:name="z102" w:id="74"/>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74"/>
    <w:bookmarkStart w:name="z103" w:id="75"/>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75"/>
    <w:bookmarkStart w:name="z104" w:id="76"/>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76"/>
    <w:bookmarkStart w:name="z105" w:id="77"/>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77"/>
    <w:bookmarkStart w:name="z106" w:id="78"/>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78"/>
    <w:bookmarkStart w:name="z107" w:id="79"/>
    <w:p>
      <w:pPr>
        <w:spacing w:after="0"/>
        <w:ind w:left="0"/>
        <w:jc w:val="both"/>
      </w:pPr>
      <w:r>
        <w:rPr>
          <w:rFonts w:ascii="Times New Roman"/>
          <w:b w:val="false"/>
          <w:i w:val="false"/>
          <w:color w:val="000000"/>
          <w:sz w:val="28"/>
        </w:rPr>
        <w:t>
      2) көрсетілетін қызметті алушының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bookmarkEnd w:id="79"/>
    <w:bookmarkStart w:name="z108" w:id="80"/>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rPr>
                <w:rFonts w:ascii="Times New Roman"/>
                <w:b w:val="false"/>
                <w:i w:val="false"/>
                <w:color w:val="000000"/>
                <w:sz w:val="20"/>
              </w:rPr>
              <w:t xml:space="preserve"> жөнінде жерге орналастыру</w:t>
            </w:r>
            <w:r>
              <w:rPr>
                <w:rFonts w:ascii="Times New Roman"/>
                <w:b w:val="false"/>
                <w:i w:val="false"/>
                <w:color w:val="000000"/>
                <w:sz w:val="20"/>
              </w:rPr>
              <w:t xml:space="preserve"> жобаларын бекiту" мемлекеттік</w:t>
            </w:r>
            <w:r>
              <w:rPr>
                <w:rFonts w:ascii="Times New Roman"/>
                <w:b w:val="false"/>
                <w:i w:val="false"/>
                <w:color w:val="000000"/>
                <w:sz w:val="20"/>
              </w:rPr>
              <w:t xml:space="preserve"> көрсетілетін қызмет регламентіне</w:t>
            </w:r>
            <w:r>
              <w:rPr>
                <w:rFonts w:ascii="Times New Roman"/>
                <w:b w:val="false"/>
                <w:i w:val="false"/>
                <w:color w:val="000000"/>
                <w:sz w:val="20"/>
              </w:rPr>
              <w:t xml:space="preserve"> қосымша</w:t>
            </w:r>
          </w:p>
        </w:tc>
      </w:tr>
    </w:tbl>
    <w:bookmarkStart w:name="z114" w:id="8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1"/>
    <w:bookmarkStart w:name="z115"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2019 жылғы "___" ___________</w:t>
            </w:r>
            <w:r>
              <w:rPr>
                <w:rFonts w:ascii="Times New Roman"/>
                <w:b w:val="false"/>
                <w:i w:val="false"/>
                <w:color w:val="000000"/>
                <w:sz w:val="20"/>
              </w:rPr>
              <w:t xml:space="preserve"> № ___ қаулысымен</w:t>
            </w:r>
            <w:r>
              <w:rPr>
                <w:rFonts w:ascii="Times New Roman"/>
                <w:b w:val="false"/>
                <w:i w:val="false"/>
                <w:color w:val="000000"/>
                <w:sz w:val="20"/>
              </w:rPr>
              <w:t xml:space="preserve"> бекітілген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21 тамыздағы</w:t>
            </w:r>
            <w:r>
              <w:rPr>
                <w:rFonts w:ascii="Times New Roman"/>
                <w:b w:val="false"/>
                <w:i w:val="false"/>
                <w:color w:val="000000"/>
                <w:sz w:val="20"/>
              </w:rPr>
              <w:t xml:space="preserve"> № 376 қаулысымен</w:t>
            </w:r>
            <w:r>
              <w:rPr>
                <w:rFonts w:ascii="Times New Roman"/>
                <w:b w:val="false"/>
                <w:i w:val="false"/>
                <w:color w:val="000000"/>
                <w:sz w:val="20"/>
              </w:rPr>
              <w:t xml:space="preserve"> бекітілген</w:t>
            </w:r>
          </w:p>
        </w:tc>
      </w:tr>
    </w:tbl>
    <w:bookmarkStart w:name="z124" w:id="83"/>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 регламенті</w:t>
      </w:r>
    </w:p>
    <w:bookmarkEnd w:id="83"/>
    <w:bookmarkStart w:name="z125" w:id="84"/>
    <w:p>
      <w:pPr>
        <w:spacing w:after="0"/>
        <w:ind w:left="0"/>
        <w:jc w:val="left"/>
      </w:pPr>
      <w:r>
        <w:rPr>
          <w:rFonts w:ascii="Times New Roman"/>
          <w:b/>
          <w:i w:val="false"/>
          <w:color w:val="000000"/>
        </w:rPr>
        <w:t xml:space="preserve"> 1. Жалпы ережелер</w:t>
      </w:r>
    </w:p>
    <w:bookmarkEnd w:id="84"/>
    <w:bookmarkStart w:name="z126" w:id="85"/>
    <w:p>
      <w:pPr>
        <w:spacing w:after="0"/>
        <w:ind w:left="0"/>
        <w:jc w:val="both"/>
      </w:pPr>
      <w:r>
        <w:rPr>
          <w:rFonts w:ascii="Times New Roman"/>
          <w:b w:val="false"/>
          <w:i w:val="false"/>
          <w:color w:val="000000"/>
          <w:sz w:val="28"/>
        </w:rPr>
        <w:t xml:space="preserve">
      1. "Жер учаскесінің нысаналы мақсатын өзгертуге шешім беру"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аудандық маңызы бар қалалардың, кенттердің, ауылдардың, ауылдық округтердің әкімдерімен (бұдан әрі - көрсетілетін қызметті беруші) жеке және заңды тұлғаларға (бұдан әрі - көрсетілетін қызметті алушы) тегін көрсетіледі. </w:t>
      </w:r>
    </w:p>
    <w:bookmarkEnd w:id="85"/>
    <w:bookmarkStart w:name="z127" w:id="8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w:t>
      </w:r>
    </w:p>
    <w:bookmarkEnd w:id="86"/>
    <w:bookmarkStart w:name="z128" w:id="87"/>
    <w:p>
      <w:pPr>
        <w:spacing w:after="0"/>
        <w:ind w:left="0"/>
        <w:jc w:val="both"/>
      </w:pPr>
      <w:r>
        <w:rPr>
          <w:rFonts w:ascii="Times New Roman"/>
          <w:b w:val="false"/>
          <w:i w:val="false"/>
          <w:color w:val="000000"/>
          <w:sz w:val="28"/>
        </w:rPr>
        <w:t xml:space="preserve">
      Ұлттық экономика министрінің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11050 тіркелген) бұйрығымен бекітілген "Жер қатынастары, геодезия және картография саласындағы мемлекеттік көрсетілетін қызметтердің стандарттарын бекіту туралы" мемлекеттік көрсетілетін қызмет стандарты (бұдан әрі - Стандарт) негізінде көрсетіледі.</w:t>
      </w:r>
    </w:p>
    <w:bookmarkEnd w:id="87"/>
    <w:bookmarkStart w:name="z129" w:id="8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"Азаматтарға арналған үкімет" мемлекеттік корпорациясы (бұдан әрі - Мемлекеттік корпорация) және "электрондық үкіметтің" www.egov.kz веб-порталы (бұдан әрі – портал) арқылы жүзеге асырылады.</w:t>
      </w:r>
    </w:p>
    <w:bookmarkEnd w:id="88"/>
    <w:bookmarkStart w:name="z130" w:id="89"/>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89"/>
    <w:bookmarkStart w:name="z131" w:id="90"/>
    <w:p>
      <w:pPr>
        <w:spacing w:after="0"/>
        <w:ind w:left="0"/>
        <w:jc w:val="both"/>
      </w:pPr>
      <w:r>
        <w:rPr>
          <w:rFonts w:ascii="Times New Roman"/>
          <w:b w:val="false"/>
          <w:i w:val="false"/>
          <w:color w:val="000000"/>
          <w:sz w:val="28"/>
        </w:rPr>
        <w:t>
      3. Мемлекеттiк қызметті көрсету нәтижесі: жер учаскесінің нысаналы мақсатын өзгерту туралы көрсетілетін қызметті берушінің шешімі не Стандарттың 10-тармағында көзделген негіздер бойынша мемлекеттік қызметті көрсетуден бас тарту туралы уәжді жауап.</w:t>
      </w:r>
    </w:p>
    <w:bookmarkEnd w:id="90"/>
    <w:bookmarkStart w:name="z132" w:id="91"/>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91"/>
    <w:bookmarkStart w:name="z133" w:id="9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92"/>
    <w:bookmarkStart w:name="z134" w:id="9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93"/>
    <w:bookmarkStart w:name="z135" w:id="9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94"/>
    <w:bookmarkStart w:name="z136" w:id="9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95"/>
    <w:bookmarkStart w:name="z137" w:id="96"/>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96"/>
    <w:bookmarkStart w:name="z138" w:id="97"/>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 </w:t>
      </w:r>
    </w:p>
    <w:bookmarkEnd w:id="97"/>
    <w:bookmarkStart w:name="z139" w:id="98"/>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98"/>
    <w:bookmarkStart w:name="z140" w:id="99"/>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99"/>
    <w:bookmarkStart w:name="z141" w:id="100"/>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100"/>
    <w:bookmarkStart w:name="z142" w:id="101"/>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101"/>
    <w:bookmarkStart w:name="z143" w:id="102"/>
    <w:p>
      <w:pPr>
        <w:spacing w:after="0"/>
        <w:ind w:left="0"/>
        <w:jc w:val="both"/>
      </w:pPr>
      <w:r>
        <w:rPr>
          <w:rFonts w:ascii="Times New Roman"/>
          <w:b w:val="false"/>
          <w:i w:val="false"/>
          <w:color w:val="000000"/>
          <w:sz w:val="28"/>
        </w:rPr>
        <w:t>
      1) көрсетілетін қызметті берушінің кеңсе қызметкері;</w:t>
      </w:r>
    </w:p>
    <w:bookmarkEnd w:id="102"/>
    <w:bookmarkStart w:name="z144" w:id="103"/>
    <w:p>
      <w:pPr>
        <w:spacing w:after="0"/>
        <w:ind w:left="0"/>
        <w:jc w:val="both"/>
      </w:pPr>
      <w:r>
        <w:rPr>
          <w:rFonts w:ascii="Times New Roman"/>
          <w:b w:val="false"/>
          <w:i w:val="false"/>
          <w:color w:val="000000"/>
          <w:sz w:val="28"/>
        </w:rPr>
        <w:t>
      2) көрсетілетін қызметті берушінің басшысы;</w:t>
      </w:r>
    </w:p>
    <w:bookmarkEnd w:id="103"/>
    <w:bookmarkStart w:name="z145" w:id="10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4"/>
    <w:bookmarkStart w:name="z146" w:id="105"/>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105"/>
    <w:bookmarkStart w:name="z147" w:id="10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6"/>
    <w:bookmarkStart w:name="z148" w:id="107"/>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07"/>
    <w:bookmarkStart w:name="z149" w:id="108"/>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08"/>
    <w:bookmarkStart w:name="z150" w:id="109"/>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11-тармағына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109"/>
    <w:bookmarkStart w:name="z151" w:id="110"/>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110"/>
    <w:bookmarkStart w:name="z152" w:id="111"/>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11"/>
    <w:bookmarkStart w:name="z153" w:id="112"/>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112"/>
    <w:bookmarkStart w:name="z154" w:id="113"/>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113"/>
    <w:bookmarkStart w:name="z155" w:id="114"/>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14"/>
    <w:bookmarkStart w:name="z156" w:id="115"/>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115"/>
    <w:bookmarkStart w:name="z157" w:id="116"/>
    <w:p>
      <w:pPr>
        <w:spacing w:after="0"/>
        <w:ind w:left="0"/>
        <w:jc w:val="both"/>
      </w:pPr>
      <w:r>
        <w:rPr>
          <w:rFonts w:ascii="Times New Roman"/>
          <w:b w:val="false"/>
          <w:i w:val="false"/>
          <w:color w:val="000000"/>
          <w:sz w:val="28"/>
        </w:rPr>
        <w:t>
      2) көрсетілетін қызметті алушының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bookmarkEnd w:id="116"/>
    <w:bookmarkStart w:name="z158" w:id="117"/>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rPr>
                <w:rFonts w:ascii="Times New Roman"/>
                <w:b w:val="false"/>
                <w:i w:val="false"/>
                <w:color w:val="000000"/>
                <w:sz w:val="20"/>
              </w:rPr>
              <w:t xml:space="preserve"> мақсатын өзгертуге шешім</w:t>
            </w:r>
            <w:r>
              <w:rPr>
                <w:rFonts w:ascii="Times New Roman"/>
                <w:b w:val="false"/>
                <w:i w:val="false"/>
                <w:color w:val="000000"/>
                <w:sz w:val="20"/>
              </w:rPr>
              <w:t xml:space="preserve"> беру" мемлекеттік көрсетілетін</w:t>
            </w:r>
            <w:r>
              <w:rPr>
                <w:rFonts w:ascii="Times New Roman"/>
                <w:b w:val="false"/>
                <w:i w:val="false"/>
                <w:color w:val="000000"/>
                <w:sz w:val="20"/>
              </w:rPr>
              <w:t xml:space="preserve"> қызмет регламентіне қосымша</w:t>
            </w:r>
          </w:p>
        </w:tc>
      </w:tr>
    </w:tbl>
    <w:bookmarkStart w:name="z163" w:id="11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8"/>
    <w:bookmarkStart w:name="z164"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2019 жылғы "___" ___________</w:t>
            </w:r>
            <w:r>
              <w:rPr>
                <w:rFonts w:ascii="Times New Roman"/>
                <w:b w:val="false"/>
                <w:i w:val="false"/>
                <w:color w:val="000000"/>
                <w:sz w:val="20"/>
              </w:rPr>
              <w:t xml:space="preserve"> № ___ қаулысымен</w:t>
            </w:r>
            <w:r>
              <w:rPr>
                <w:rFonts w:ascii="Times New Roman"/>
                <w:b w:val="false"/>
                <w:i w:val="false"/>
                <w:color w:val="000000"/>
                <w:sz w:val="20"/>
              </w:rPr>
              <w:t xml:space="preserve"> бекітілген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21 тамыздағы</w:t>
            </w:r>
            <w:r>
              <w:rPr>
                <w:rFonts w:ascii="Times New Roman"/>
                <w:b w:val="false"/>
                <w:i w:val="false"/>
                <w:color w:val="000000"/>
                <w:sz w:val="20"/>
              </w:rPr>
              <w:t xml:space="preserve"> № 376 қаулысымен</w:t>
            </w:r>
            <w:r>
              <w:rPr>
                <w:rFonts w:ascii="Times New Roman"/>
                <w:b w:val="false"/>
                <w:i w:val="false"/>
                <w:color w:val="000000"/>
                <w:sz w:val="20"/>
              </w:rPr>
              <w:t xml:space="preserve"> бекітілген</w:t>
            </w:r>
          </w:p>
        </w:tc>
      </w:tr>
    </w:tbl>
    <w:bookmarkStart w:name="z173" w:id="120"/>
    <w:p>
      <w:pPr>
        <w:spacing w:after="0"/>
        <w:ind w:left="0"/>
        <w:jc w:val="left"/>
      </w:pPr>
      <w:r>
        <w:rPr>
          <w:rFonts w:ascii="Times New Roman"/>
          <w:b/>
          <w:i w:val="false"/>
          <w:color w:val="000000"/>
        </w:rPr>
        <w:t xml:space="preserve"> "Іздестіру жұмыстарын жүргізу үшін жер учаскелерін пайдалануға рұқсат беру" мемлекеттік көрсетілетін қызмет регламенті</w:t>
      </w:r>
    </w:p>
    <w:bookmarkEnd w:id="120"/>
    <w:bookmarkStart w:name="z174" w:id="121"/>
    <w:p>
      <w:pPr>
        <w:spacing w:after="0"/>
        <w:ind w:left="0"/>
        <w:jc w:val="left"/>
      </w:pPr>
      <w:r>
        <w:rPr>
          <w:rFonts w:ascii="Times New Roman"/>
          <w:b/>
          <w:i w:val="false"/>
          <w:color w:val="000000"/>
        </w:rPr>
        <w:t xml:space="preserve"> 1. Жалпы ережелер</w:t>
      </w:r>
    </w:p>
    <w:bookmarkEnd w:id="121"/>
    <w:bookmarkStart w:name="z175" w:id="122"/>
    <w:p>
      <w:pPr>
        <w:spacing w:after="0"/>
        <w:ind w:left="0"/>
        <w:jc w:val="both"/>
      </w:pPr>
      <w:r>
        <w:rPr>
          <w:rFonts w:ascii="Times New Roman"/>
          <w:b w:val="false"/>
          <w:i w:val="false"/>
          <w:color w:val="000000"/>
          <w:sz w:val="28"/>
        </w:rPr>
        <w:t xml:space="preserve">
      1. "Іздестіру жұмыстарын жүргізу үшін жер учаскелерін пайдалануға рұқсат беру"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 </w:t>
      </w:r>
    </w:p>
    <w:bookmarkEnd w:id="122"/>
    <w:bookmarkStart w:name="z176" w:id="12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w:t>
      </w:r>
    </w:p>
    <w:bookmarkEnd w:id="123"/>
    <w:bookmarkStart w:name="z177" w:id="124"/>
    <w:p>
      <w:pPr>
        <w:spacing w:after="0"/>
        <w:ind w:left="0"/>
        <w:jc w:val="both"/>
      </w:pPr>
      <w:r>
        <w:rPr>
          <w:rFonts w:ascii="Times New Roman"/>
          <w:b w:val="false"/>
          <w:i w:val="false"/>
          <w:color w:val="000000"/>
          <w:sz w:val="28"/>
        </w:rPr>
        <w:t xml:space="preserve">
      Ұлттық экономика министрінің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11050 тіркелген) бұйрығымен бекітілген "Жер қатынастары, геодезия және картография саласындағы мемлекеттік көрсетілетін қызметтердің стандарттарын бекіту туралы" мемлекеттік көрсетілетін қызмет стандарты (бұдан әрі - Стандарт) негізінде көрсетіледі.</w:t>
      </w:r>
    </w:p>
    <w:bookmarkEnd w:id="124"/>
    <w:bookmarkStart w:name="z178" w:id="12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және "электрондық үкіметтің" www.egov.kz веб-порталы (бұдан әрі – портал) арқылы жүзеге асырылады.</w:t>
      </w:r>
    </w:p>
    <w:bookmarkEnd w:id="125"/>
    <w:bookmarkStart w:name="z179" w:id="126"/>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26"/>
    <w:bookmarkStart w:name="z180" w:id="127"/>
    <w:p>
      <w:pPr>
        <w:spacing w:after="0"/>
        <w:ind w:left="0"/>
        <w:jc w:val="both"/>
      </w:pPr>
      <w:r>
        <w:rPr>
          <w:rFonts w:ascii="Times New Roman"/>
          <w:b w:val="false"/>
          <w:i w:val="false"/>
          <w:color w:val="000000"/>
          <w:sz w:val="28"/>
        </w:rPr>
        <w:t>
      3. Мемлекеттiк қызметті көрсету нәтижесі: көрсетілетін қызметті берушінің іздестіру жұмыстарын жүргізу үшін жер учаскесін пайдалануға рұқсат беру туралы шешімі не Стандарттың 10-тармағында көзделген негіздер бойынша мемлекеттік қызметті көрсетуден бас тарту туралы уәжді жауап.</w:t>
      </w:r>
    </w:p>
    <w:bookmarkEnd w:id="127"/>
    <w:bookmarkStart w:name="z181" w:id="128"/>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128"/>
    <w:bookmarkStart w:name="z182" w:id="1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29"/>
    <w:bookmarkStart w:name="z183" w:id="13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30"/>
    <w:bookmarkStart w:name="z184" w:id="1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131"/>
    <w:bookmarkStart w:name="z185" w:id="132"/>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132"/>
    <w:bookmarkStart w:name="z186" w:id="133"/>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133"/>
    <w:bookmarkStart w:name="z187" w:id="134"/>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9 (тоғыз) жұмыс күн. Нәтижесі - мемлекеттік қызмет көрсету нәтижесін көрсетілетін қызметті берушінің басшысына қол қоюға жолдау; </w:t>
      </w:r>
    </w:p>
    <w:bookmarkEnd w:id="134"/>
    <w:bookmarkStart w:name="z188" w:id="135"/>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35"/>
    <w:bookmarkStart w:name="z189" w:id="136"/>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136"/>
    <w:bookmarkStart w:name="z190" w:id="137"/>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137"/>
    <w:bookmarkStart w:name="z191" w:id="138"/>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138"/>
    <w:bookmarkStart w:name="z192" w:id="139"/>
    <w:p>
      <w:pPr>
        <w:spacing w:after="0"/>
        <w:ind w:left="0"/>
        <w:jc w:val="both"/>
      </w:pPr>
      <w:r>
        <w:rPr>
          <w:rFonts w:ascii="Times New Roman"/>
          <w:b w:val="false"/>
          <w:i w:val="false"/>
          <w:color w:val="000000"/>
          <w:sz w:val="28"/>
        </w:rPr>
        <w:t>
      1) көрсетілетін қызметті берушінің кеңсе қызметкері;</w:t>
      </w:r>
    </w:p>
    <w:bookmarkEnd w:id="139"/>
    <w:bookmarkStart w:name="z193" w:id="140"/>
    <w:p>
      <w:pPr>
        <w:spacing w:after="0"/>
        <w:ind w:left="0"/>
        <w:jc w:val="both"/>
      </w:pPr>
      <w:r>
        <w:rPr>
          <w:rFonts w:ascii="Times New Roman"/>
          <w:b w:val="false"/>
          <w:i w:val="false"/>
          <w:color w:val="000000"/>
          <w:sz w:val="28"/>
        </w:rPr>
        <w:t>
      2) көрсетілетін қызметті берушінің басшысы;</w:t>
      </w:r>
    </w:p>
    <w:bookmarkEnd w:id="140"/>
    <w:bookmarkStart w:name="z194" w:id="14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41"/>
    <w:bookmarkStart w:name="z195" w:id="142"/>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142"/>
    <w:bookmarkStart w:name="z196" w:id="14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3"/>
    <w:bookmarkStart w:name="z197" w:id="144"/>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44"/>
    <w:bookmarkStart w:name="z198" w:id="145"/>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45"/>
    <w:bookmarkStart w:name="z199" w:id="146"/>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146"/>
    <w:bookmarkStart w:name="z200" w:id="147"/>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147"/>
    <w:bookmarkStart w:name="z201" w:id="14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48"/>
    <w:bookmarkStart w:name="z202" w:id="149"/>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149"/>
    <w:bookmarkStart w:name="z203" w:id="150"/>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150"/>
    <w:bookmarkStart w:name="z204" w:id="151"/>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51"/>
    <w:bookmarkStart w:name="z205" w:id="152"/>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152"/>
    <w:bookmarkStart w:name="z206" w:id="153"/>
    <w:p>
      <w:pPr>
        <w:spacing w:after="0"/>
        <w:ind w:left="0"/>
        <w:jc w:val="both"/>
      </w:pPr>
      <w:r>
        <w:rPr>
          <w:rFonts w:ascii="Times New Roman"/>
          <w:b w:val="false"/>
          <w:i w:val="false"/>
          <w:color w:val="000000"/>
          <w:sz w:val="28"/>
        </w:rPr>
        <w:t>
      2) көрсетілетін қызметті алушының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bookmarkEnd w:id="153"/>
    <w:bookmarkStart w:name="z207" w:id="154"/>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w:t>
            </w:r>
            <w:r>
              <w:rPr>
                <w:rFonts w:ascii="Times New Roman"/>
                <w:b w:val="false"/>
                <w:i w:val="false"/>
                <w:color w:val="000000"/>
                <w:sz w:val="20"/>
              </w:rPr>
              <w:t xml:space="preserve"> үшін жер учаскелерін пайдалануға</w:t>
            </w:r>
            <w:r>
              <w:rPr>
                <w:rFonts w:ascii="Times New Roman"/>
                <w:b w:val="false"/>
                <w:i w:val="false"/>
                <w:color w:val="000000"/>
                <w:sz w:val="20"/>
              </w:rPr>
              <w:t xml:space="preserve"> рұқсат беру" мемлекеттік көрсетілетін</w:t>
            </w:r>
            <w:r>
              <w:rPr>
                <w:rFonts w:ascii="Times New Roman"/>
                <w:b w:val="false"/>
                <w:i w:val="false"/>
                <w:color w:val="000000"/>
                <w:sz w:val="20"/>
              </w:rPr>
              <w:t xml:space="preserve"> қызмет регламентіне қосымша</w:t>
            </w:r>
          </w:p>
        </w:tc>
      </w:tr>
    </w:tbl>
    <w:bookmarkStart w:name="z212" w:id="15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5"/>
    <w:bookmarkStart w:name="z213"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2019 жылғы "___" ___________</w:t>
            </w:r>
            <w:r>
              <w:rPr>
                <w:rFonts w:ascii="Times New Roman"/>
                <w:b w:val="false"/>
                <w:i w:val="false"/>
                <w:color w:val="000000"/>
                <w:sz w:val="20"/>
              </w:rPr>
              <w:t xml:space="preserve"> № ___ қаулысымен</w:t>
            </w:r>
            <w:r>
              <w:rPr>
                <w:rFonts w:ascii="Times New Roman"/>
                <w:b w:val="false"/>
                <w:i w:val="false"/>
                <w:color w:val="000000"/>
                <w:sz w:val="20"/>
              </w:rPr>
              <w:t xml:space="preserve"> бекітілген 5-қосымша</w:t>
            </w:r>
          </w:p>
        </w:tc>
      </w:tr>
    </w:tbl>
    <w:bookmarkStart w:name="z218" w:id="157"/>
    <w:p>
      <w:pPr>
        <w:spacing w:after="0"/>
        <w:ind w:left="0"/>
        <w:jc w:val="left"/>
      </w:pPr>
      <w:r>
        <w:rPr>
          <w:rFonts w:ascii="Times New Roman"/>
          <w:b/>
          <w:i w:val="false"/>
          <w:color w:val="000000"/>
        </w:rPr>
        <w:t xml:space="preserve">  "Суармалы егiстiктi алқаптардың суарылмайтын түрiне ауыстыруға рұқсат беру" мемлекеттік көрсетілетін қызмет регламенті</w:t>
      </w:r>
    </w:p>
    <w:bookmarkEnd w:id="157"/>
    <w:bookmarkStart w:name="z219" w:id="158"/>
    <w:p>
      <w:pPr>
        <w:spacing w:after="0"/>
        <w:ind w:left="0"/>
        <w:jc w:val="left"/>
      </w:pPr>
      <w:r>
        <w:rPr>
          <w:rFonts w:ascii="Times New Roman"/>
          <w:b/>
          <w:i w:val="false"/>
          <w:color w:val="000000"/>
        </w:rPr>
        <w:t xml:space="preserve"> 1. Жалпы ережелер</w:t>
      </w:r>
    </w:p>
    <w:bookmarkEnd w:id="158"/>
    <w:bookmarkStart w:name="z220" w:id="159"/>
    <w:p>
      <w:pPr>
        <w:spacing w:after="0"/>
        <w:ind w:left="0"/>
        <w:jc w:val="both"/>
      </w:pPr>
      <w:r>
        <w:rPr>
          <w:rFonts w:ascii="Times New Roman"/>
          <w:b w:val="false"/>
          <w:i w:val="false"/>
          <w:color w:val="000000"/>
          <w:sz w:val="28"/>
        </w:rPr>
        <w:t xml:space="preserve">
      1. "Суармалы егiстiктi алқаптардың суарылмайтын түрiне ауыстыруға рұқсат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 </w:t>
      </w:r>
    </w:p>
    <w:bookmarkEnd w:id="159"/>
    <w:bookmarkStart w:name="z221" w:id="160"/>
    <w:p>
      <w:pPr>
        <w:spacing w:after="0"/>
        <w:ind w:left="0"/>
        <w:jc w:val="both"/>
      </w:pPr>
      <w:r>
        <w:rPr>
          <w:rFonts w:ascii="Times New Roman"/>
          <w:b w:val="false"/>
          <w:i w:val="false"/>
          <w:color w:val="000000"/>
          <w:sz w:val="28"/>
        </w:rPr>
        <w:t xml:space="preserve">
      Мемлекеттік көрсетілетін қызмет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11050 тіркелген) бұйрығымен бекітілген "Жер қатынастары, геодезия және картография саласындағы мемлекеттік көрсетілетін қызметтердің стандарттарын бекіту туралы" мемлекеттік көрсетілетін қызмет стандарты (бұдан әрі - Стандарт) негізінде көрсетіледі.</w:t>
      </w:r>
    </w:p>
    <w:bookmarkEnd w:id="160"/>
    <w:bookmarkStart w:name="z222" w:id="16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және (немесе) аудандардың жергілікті атқарушы органдарының кеңсесі және "электрондық үкіметтің" www.egov.kz веб-порталы (бұдан әрі – портал) арқылы жүзеге асырылады.</w:t>
      </w:r>
    </w:p>
    <w:bookmarkEnd w:id="161"/>
    <w:bookmarkStart w:name="z223" w:id="162"/>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62"/>
    <w:bookmarkStart w:name="z224" w:id="163"/>
    <w:p>
      <w:pPr>
        <w:spacing w:after="0"/>
        <w:ind w:left="0"/>
        <w:jc w:val="both"/>
      </w:pPr>
      <w:r>
        <w:rPr>
          <w:rFonts w:ascii="Times New Roman"/>
          <w:b w:val="false"/>
          <w:i w:val="false"/>
          <w:color w:val="000000"/>
          <w:sz w:val="28"/>
        </w:rPr>
        <w:t>
      3. Мемлекеттiк қызметті көрсету нәтижесі: көрсетілетін қызметті берушінің суармалы егiстiктi алқаптардың суарылмайтын түрiне ауыстыру туралы шешімі не Стандарттың 10-тармағында көзделген негіздер бойынша мемлекеттік қызметті көрсетуден бас тарту туралы уәжді жауап.</w:t>
      </w:r>
    </w:p>
    <w:bookmarkEnd w:id="163"/>
    <w:bookmarkStart w:name="z225" w:id="164"/>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164"/>
    <w:bookmarkStart w:name="z226" w:id="16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65"/>
    <w:bookmarkStart w:name="z227" w:id="166"/>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66"/>
    <w:bookmarkStart w:name="z228" w:id="16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167"/>
    <w:bookmarkStart w:name="z229" w:id="16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168"/>
    <w:bookmarkStart w:name="z230" w:id="169"/>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169"/>
    <w:bookmarkStart w:name="z231" w:id="170"/>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 </w:t>
      </w:r>
    </w:p>
    <w:bookmarkEnd w:id="170"/>
    <w:bookmarkStart w:name="z232" w:id="17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71"/>
    <w:bookmarkStart w:name="z233" w:id="172"/>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172"/>
    <w:bookmarkStart w:name="z234" w:id="173"/>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173"/>
    <w:bookmarkStart w:name="z235" w:id="174"/>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174"/>
    <w:bookmarkStart w:name="z236" w:id="175"/>
    <w:p>
      <w:pPr>
        <w:spacing w:after="0"/>
        <w:ind w:left="0"/>
        <w:jc w:val="both"/>
      </w:pPr>
      <w:r>
        <w:rPr>
          <w:rFonts w:ascii="Times New Roman"/>
          <w:b w:val="false"/>
          <w:i w:val="false"/>
          <w:color w:val="000000"/>
          <w:sz w:val="28"/>
        </w:rPr>
        <w:t>
      1) көрсетілетін қызметті берушінің кеңсе қызметкері;</w:t>
      </w:r>
    </w:p>
    <w:bookmarkEnd w:id="175"/>
    <w:bookmarkStart w:name="z237" w:id="176"/>
    <w:p>
      <w:pPr>
        <w:spacing w:after="0"/>
        <w:ind w:left="0"/>
        <w:jc w:val="both"/>
      </w:pPr>
      <w:r>
        <w:rPr>
          <w:rFonts w:ascii="Times New Roman"/>
          <w:b w:val="false"/>
          <w:i w:val="false"/>
          <w:color w:val="000000"/>
          <w:sz w:val="28"/>
        </w:rPr>
        <w:t>
      2) көрсетілетін қызметті берушінің басшысы;</w:t>
      </w:r>
    </w:p>
    <w:bookmarkEnd w:id="176"/>
    <w:bookmarkStart w:name="z238" w:id="17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7"/>
    <w:bookmarkStart w:name="z239" w:id="178"/>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178"/>
    <w:bookmarkStart w:name="z240" w:id="17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9"/>
    <w:bookmarkStart w:name="z241" w:id="180"/>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80"/>
    <w:bookmarkStart w:name="z242" w:id="181"/>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81"/>
    <w:bookmarkStart w:name="z243" w:id="182"/>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182"/>
    <w:bookmarkStart w:name="z244" w:id="183"/>
    <w:p>
      <w:pPr>
        <w:spacing w:after="0"/>
        <w:ind w:left="0"/>
        <w:jc w:val="both"/>
      </w:pPr>
      <w:r>
        <w:rPr>
          <w:rFonts w:ascii="Times New Roman"/>
          <w:b w:val="false"/>
          <w:i w:val="false"/>
          <w:color w:val="000000"/>
          <w:sz w:val="28"/>
        </w:rPr>
        <w:t>
      2) көрсетілетін қызметті алушының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bookmarkEnd w:id="183"/>
    <w:bookmarkStart w:name="z245" w:id="184"/>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алқаптардың</w:t>
            </w:r>
            <w:r>
              <w:rPr>
                <w:rFonts w:ascii="Times New Roman"/>
                <w:b w:val="false"/>
                <w:i w:val="false"/>
                <w:color w:val="000000"/>
                <w:sz w:val="20"/>
              </w:rPr>
              <w:t xml:space="preserve"> суарылмайтын түрiне ауыстыруға</w:t>
            </w:r>
            <w:r>
              <w:rPr>
                <w:rFonts w:ascii="Times New Roman"/>
                <w:b w:val="false"/>
                <w:i w:val="false"/>
                <w:color w:val="000000"/>
                <w:sz w:val="20"/>
              </w:rPr>
              <w:t xml:space="preserve"> рұқсат беру"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251" w:id="18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85"/>
    <w:bookmarkStart w:name="z252"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