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6ade" w14:textId="c316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"Ағаштарды кесуге рұқсат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2019 жылғы 20 тамыздағы № 357 қаулысы. Алматы облысы Әділет департаментінде 2019 жылы 21 тамызда № 5222 болып тіркелді. Күші жойылды - Алматы облысы әкімдігінің 2020 жылғы 28 шілдедегі № 283 қаулысымен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әкімдігінің 28.07.2020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"Ағаштарды кесуге рұқсат беру" мемлекеттік көрсетілетін қызмет стандартын бекіту туралы және "Жасыл екпелерді күтіп-ұстаудың және қорғаудың үлгілік қағидаларын, қалалар мен елді мекендердің аумақтарын абаттандырудың қағидаларын бекіту туралы" Қазақстан Республикасы Ұлттық экономика министрінің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өзгерістер мен толықтыру енгізу туралы" 2019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Индустрия және инфрақұрылымдық даму министрінің бұйрығына (Нормативтік құқықтық актілерді мемлекеттік тіркеу тізілімінде № 18712 тіркелген) сәйкес Алматы облысының әкімдігі ҚАУЛЫ ЕТЕДІ: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"Ағаштарды кесуге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энергетика және тұрғын үй-коммуналдық шаруашылық басқармасы" мемлекеттік мекемесі Қазақстан Республикасының заңнамасында белгіленген тәртіппен: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тіркеуді;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ресми жарияланғаннан кейін оны Алматы облысы әкімдігінің интернет-ресурсында орналастыруды;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 күнінен кейін он жұмыс күні ішінде Алматы облысы әкімі аппаратының мемлекеттік-құқық бөліміне осы тармақтың 1), 2) және 3) тармақшаларында қарастырылған іс-шаралардың орындалуы туралы мәліметтерді ұсынуды қамтамасыз етсін.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Алматы облысы әкімінің бірінші орынбасары Л.Тұрлашовқа жүктелсін.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2019 жылғы "___"___________ № ____ қаулысымен бекітілген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"Ағаштарды кесуге рұқсат беру" мемлекеттік көрсетілетін қызмет регламенті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"Ағаштарды кесуге рұқсат беру" мемлекеттік көрсетілетін қызмет (бұдан әрі - мемлекеттік көрсетілетін қызмет) аудандардың және облыстық маңызы бар қалалардың жергілікті атқарушы органдары (бұдан әрі - көрсетілетін қызметті беруші) жеке және заңды тұлғаларға (бұдан әрі - көрсетілетін қызметті алушы) ақысыз негізде көрсетіледі.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2019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Индустрия және инфрақұрылымдық даму министрінің бұйрығымен (Нормативтік құқықтық актілерді мемлекеттік тіркеу тізілімінде № 18712 тіркелген) бекітілген "Ағаштарды кесуге рұқсат беру" мемлекеттік көрсетілетін қызмет стандарты (бұдан әрі - Стандарт) негізінде көрсетіледі.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www.egov.kz, www.elicense.kz "электрондық үкімет" веб-порталы (бұдан әрі - портал) арқылы жүзеге асырылады.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электрондық.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нәтижесі: Стандарттың 1-қосымшасына сәйкес нысан бойынша ағаштарды кесуге рұқсат беру;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Стандарттың 10-тармағында көзделген жағдайлар және негіздер бойынша мемлекеттік қызмет көрсетуден бас тарту туралы дәлелді жауап болып табылады.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электрондық.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Порталда мемлекеттік қызмет көрсету нәтижесі көрсетілетін қызметті берушінің уәкілетті тұлғасының электрондық-цифрлық қолтаңбасымен қол қойылған (бұдан әрі - ЭЦҚ) электрондық құжат нысанында көрсетілетін қызметті алушының "жеке кабинетіне" жіберіледі.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 және мемлекеттік қызмет көрсету рәсімінің (іс-қимылдың) нәтижесі: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бұрыштама қоюға жолдау – 15 (он бес) минут. Нәтижесі - көрсетілетін қызметті берушінің басшысына жолдау;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көрсетілетін қызметті берушінің жауапты орындаушысын анықтау – 3 (үш) сағат. Нәтижесі - көрсетілетін қызметті берушінің жауапты орындаушысын анықтау;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орындаушысымен құжаттарды қарау, мемлекеттік қызмет көрсету нәтижесін рәсімдеу және көрсетілетін қызметті берушінің басшысына қол қоюға жолдау – 9 (тоғыз) жұмыс күні. Нәтижесі - мемлекеттік қызмет көрсету нәтижесін көрсетілетін қызметті берушінің басшысына қол қоюға жолдау;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нәтижесіне қол қою және көрсетілетін қызметті берушінің жауапты орындаушысына жолдау – 4 (төрт) сағат. Нәтижесі - мемлекеттік қызмет көрсету нәтижесін көрсетілетін қызметті берушінің жауапты орындаушысына жолдау;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нәтижесін беру – 15 (он бес) минут. Нәтижесі - мемлекеттік қызмет көрсету нәтижесін беру.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 "Мемлекеттік қызмет көрсетудің бизнес-процестерінің анықтамалығы" келтірілген.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Жүгіну тәртібін және портал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ЭЦҚ-мен қол қойылған электрондық құжат нысанындағы сұрау салуды жолдайды;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"жеке кабинетіне" қызмет алушының өтініштері тарихында мемлекеттiк қызметтi көрсетуге өтініш қабылданғаны туралы мәртебе көрсетіледі;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"Ағаштарды кесуге рұқсат беру" мемлекеттік көрсетілетін қызмет регламентіне 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