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ee4b" w14:textId="2d5e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облысы әкімдігінің 2019 жылғы 29 тамыздағы № 371 қаулысы. Алматы облысы Әділет департаментінде 2019 жылы 2 қыркүйекте № 5225 болып тіркелді</w:t>
      </w:r>
    </w:p>
    <w:p>
      <w:pPr>
        <w:spacing w:after="0"/>
        <w:ind w:left="0"/>
        <w:jc w:val="both"/>
      </w:pPr>
      <w:bookmarkStart w:name="z7" w:id="0"/>
      <w:r>
        <w:rPr>
          <w:rFonts w:ascii="Times New Roman"/>
          <w:b w:val="false"/>
          <w:i w:val="false"/>
          <w:color w:val="000000"/>
          <w:sz w:val="28"/>
        </w:rPr>
        <w:t xml:space="preserve">
      "Білім туралы" 2007 жылғы 27 шілдедегі Қазақстан Республикасы Заңының 6-бабы 2-тармағы </w:t>
      </w:r>
      <w:r>
        <w:rPr>
          <w:rFonts w:ascii="Times New Roman"/>
          <w:b w:val="false"/>
          <w:i w:val="false"/>
          <w:color w:val="000000"/>
          <w:sz w:val="28"/>
        </w:rPr>
        <w:t>8-3) тармақшасына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2019-2020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облысының білім басқармасы", "Алматы облысының денсаулық сақтау басқармасы", "Алматы облысының экономика және бюджеттік жоспарлау басқармасы" мемлекеттік мекемелері техникалық және кәсіптік, орта білімнен кейінгі білім беру ұйымдарында мемлекеттік білім беру тапсырысын орналастыруды және қаржыландыруды қамтамасыз етсін. </w:t>
      </w:r>
    </w:p>
    <w:bookmarkEnd w:id="2"/>
    <w:bookmarkStart w:name="z10" w:id="3"/>
    <w:p>
      <w:pPr>
        <w:spacing w:after="0"/>
        <w:ind w:left="0"/>
        <w:jc w:val="both"/>
      </w:pPr>
      <w:r>
        <w:rPr>
          <w:rFonts w:ascii="Times New Roman"/>
          <w:b w:val="false"/>
          <w:i w:val="false"/>
          <w:color w:val="000000"/>
          <w:sz w:val="28"/>
        </w:rPr>
        <w:t>
      3. "Алматы облысының білім басқармасы", "Алматы облысының денсаулық сақтау басқармасы" мемлекеттік мекемелері техникалық және кәсіптік, орта білімнен кейінгі білім беретін оқу орындарында кадрларды даярлауға 2019-2020 оқу жылына арналған мемлекеттік білім беру тапсырысының орындалуын қамтамасыз етсін.</w:t>
      </w:r>
    </w:p>
    <w:bookmarkEnd w:id="3"/>
    <w:bookmarkStart w:name="z11" w:id="4"/>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А. Абдуалиевке жүктелсін. </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 _________ №_____ қаулысына қосымша</w:t>
            </w:r>
          </w:p>
        </w:tc>
      </w:tr>
    </w:tbl>
    <w:bookmarkStart w:name="z15" w:id="6"/>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кадрларды даярлауға арналған мемлекеттік білім беру тапсырысын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619"/>
        <w:gridCol w:w="3582"/>
        <w:gridCol w:w="1112"/>
        <w:gridCol w:w="1112"/>
        <w:gridCol w:w="1113"/>
        <w:gridCol w:w="1113"/>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кодтар, кәсібі мен мамандықтары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 негізінде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 негізінде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"Талдықорған сервис және технология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1114000 "Дәнекерлеу ісі"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1304082 "Сандық және электронды құрылғыларды,компьютерлік желілердің жөндеуші"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"Кәсіптік оқудағы көпсалалы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1401222 "Қаңқа-қаптауыш құрылымдарды монтаждаушы"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 "Құрылыс шебері"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 "Сылақшы"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білім басқармасы" мемлекеттік мекемесінің "Талдықорған өнеркәсіптік индустрия және жаңа технологиялар колледжі" мемлекеттік коммуналдық қазыналық кәсіпорны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 "Механикалық өңдеу, өлшеу-бақылау құралдары және өндірістегі автоматика"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1013062 "Бақылау-өлшеу аспаптары және автоматика бойынша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 "Слесарь-сантехник"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 "Газ құбырларын пайдалану және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"Талғар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1304082 "Сандық және электронды құрылғыларды,компьютерлік желілердің жөндеуші"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білім басқармасы" мемлекеттік мекемесінің "Алакөл гуманитарлық-техникалық колледжі" мемлекеттік коммуналдық қазыналық кәсіпорны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1402182 "Жол құрылыс машиналарын және тракторларын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білім басқармасы" мемлекеттік мекемесінің "Жамбыл атындағы Ұзынағаш кәсіптік колледжі" мемлекеттік коммуналдық қазыналық кәсіпорны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 "Слесарлық іс"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0503012 "Электр құрал жабдықтарын жөндеуші слесарь-электрик"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"Шелек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"Сарыжаз кәсіптік-техникалық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"Шонжы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"Бақанас аграрлы-индустриалдық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1504072 "Ауыл шаруашылығы машиналары мен тракторларын реттеуші"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"Санджар Жандосов атындағы Қаскелең кәсіптік-техникалық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"Қапал кәсіптік-техникалық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1501012 "Ауыл шаруашылық өндірісіндегі тракторшы-машинисі"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"Алматы облысының қызмет көрсету және тамақтандыру саласындағы инновациялық технологиялар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"Сарқан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"Тоқжайлау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ландшафт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1508052 "Орманшы"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"Бастөбе сервистік-техникалық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1401102 "Қаптаушы-тасшы"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"Текелі кәсіптік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0910022 "Күш желілері және электр жабдықтары бойынша электр монтаждаушы"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"Жаркент көпсалалы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"Талдықорған гуманитарлық-техникалық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 "Көркемдік-әсемдеу жұмыстарын орындаушы"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 "Ағаш ұстасы"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1401262 "Жалпы құрылыс жұмыстарының шебері"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 "Жиһаз жинақтаушы"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"Қапшағай көпсалалық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"Ақсу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"Көксу политехникалық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"Көлсай кәсіптік-техникалық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"Қаракемер кәсіптік колледжі"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"Алматы экономикалық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"Қаржы"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0516053 "Қаржы жұмысы бойынша экономист"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"Сыра, алкогольсыз және спиртті ішімдіктер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1223012 "Ашытушы"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"Жаркент жоғары гуманитарлық-техникалық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 Дене тәрбиесі пәнінің мұғалімі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 "Орыс тілі мен әдебиеті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 "Информатика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"Есiк гуманитарлық-экономикалық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 "Музыкалық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 "Мектепке дейінгі және негізгі орта білім беру ұйымдарындағы музыка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 "Қазақ тілі мен әдебиеті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0111053 "Өзін-өзі тану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"Қаскелең мәдениет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 Кітапхана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 "Кітапханашы"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"Көксу ауылшаруашылық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 "Қант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1220012 "Утфель қайнату аппаратшысы"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 "Өсімдікті қорғау агрономы"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"Сарқан гуманитарлық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"Талғар агробизнес және менеджмент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 "Көліктерді жөндеу шебері"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1226022 "Көкөніс тұздаушы"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1511012 "Сызушы"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"Қ.Байсеитов атындағы Талдықорған саз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 "Балалар музыка мектебініңоқытушысы, концертмейстер"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 "Балалар музыка мектебініңоқытушысы, ансамбль, оркестр әртісі (жетекшісі)"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 "Балалар музыка мектебініңоқытушысы, халықаспаптароркестрініңәртісі (жетекшісі)"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 "Оқытушы, хормейстер"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 "Балалар музыка мектебінің оқытушысы, академиялық ән салу әртісі, ансамбль солисі"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 "Балалар музыка мектебінің оқытушысы, домбырамен халық әндерін орындау әртісі"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"Талдықорған жоғары политехникалық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 "Өндірістік оқыту шебері, техник-технолог"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0911032 "Электр жабдықтарын жөндеу және қызмет көрсету жөніндегі электр монтері"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 "Техник-механик"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1304112 "Сынақ жүргізуші"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"Радиоэлектроника және байланыс"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1306032 "Пошта байланыс операторы"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"Байланыс технигі"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 "Кең бейінді құрылыс шебері"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"Талдықорған агро-техникалық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1224052 "Қаймағы алынбаған және ашымалы сүт өнімдерін жасау шебері"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"Байланыс технигі"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и природоохранная деятельность"</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1509023 "Техник особо охраняемых природных территорий"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1513022 "Жануарлар мен құстарды жасанды ұрықтандыру операторы"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1513032 "Ветеринарлық санитар"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 "Ветеринарлық техник"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"Үшқоңыр су шаруашылығы колледжi" мемлекеттік коммуналдық қазыналық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 "Гидротехникалық құрылыс"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1407013 "Техник-гидротехник"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1509053 "Техник-технолог"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1511012 "Сызушы"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"Талдықорған жоғары медициналық колледжі" мемлекеттік коммуналдық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 "Акушер(ка)"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 "Жалпы практикадағы медбике"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0302054 "Медбике ісінің қолданбалы бакалавры"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 "Стоматология"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0304023 "Дантист"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 "Медициналық зертханашы"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 "Фармацевт"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 "Акушер"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 "Жалпы практикадағы медбике"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 "Медициналық зертханашы"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 "Фармацевт"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"Ілияс Жансүгіров атындағы жетісу мемлекеттік университеті" шаруашылық жүргізу құқығындағы республикалық мемлекеттік кәсіпорнының колледжі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 "Орыс тілі мен әдебиеті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 "Спорт жаттықтырушысы - оқытушы"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 "Аударма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0512013 "Аудармашы"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0511042 "Менеджер"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"Бөбек" Ұлттық ғылыми практикалық, білім беру және сауықтыру орталығы республикалық мемлекеттік қазыналық кәсіпорнының адамның үйлесімді дамуының "Өзін-өзі тану" гуманитарлық колледжі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политехникалық колледж" мекемесі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0508063 "Технолог-менеджер"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 "Техник-механик"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кәсіптік - техникалық колледжі" мекемесі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0901000"Электр станциялары мен желілерінің электр жабдықтары"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заң колледжі"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"Қаржы"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0516053 "Қаржы жұмысы бойынша экономист"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 "Жол қозғалысын ұйымдастыру"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1206012 "Жол инспекторы"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әлеуметтік-гуманитарлық колледжі"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0513012 "Азық-түлік тауарларының сатушысы"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