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a2cd" w14:textId="442a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Сәулет, қала құрылысы және құрылыс саласындағы мемлекеттік көрсетілетін қызмет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2019 жылғы 13 қыркүйектегі № 393 қаулысы. Алматы облысы Әділет департаментінде 2019 жылы 17 қыркүйекте № 5233 болып тіркелді. Күші жойылды - Алматы облысы әкімдігінің 2020 жылғы 31 қаңтардағы № 35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Алматы облысы әкімдігінің 31.01.2020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"Сәулет, қала құрылысы және құрылыс саласындағы мемлекеттік көрсетілетін қызмет стандарттарын бекіту туралы"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Ұлттық экономика министрінің міндетін атқарушының бұйрығына (Нормативтік құқықтық актілерді мемлекеттік тіркеу тізілімінде № 11133 тіркелген) сәйкес Алматы облысының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көрсетілетін қызмет регламенттері: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"Іздестіру қызметіне лицензия беру"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"Жобалау қызметіне лицензия беру"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"Құрылыс-монтаждау жұмыстарына лицензия беру"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"Сәулет, қала құрылысы және құрылыс қызметі саласында сараптамалық жұмыстар мен инжинирингтік көрсетілетін қызметтерді жүзеге асыратын сарапшыларды аттестаттау" осы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облысы әкімдігінің "Сәулет, қала құрылысы және құрылыс саласындағы мемлекеттік көрсетілетін қызмет регламенттерін бекіту туралы" 2017 жылғы 08 ақпандағы № 46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4124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31 наурызында Қазақстан Республикасы нормативтік құқықтық актілерінің эталондық бақылау банкінде жарияланған), "Алматы облысы әкімдігінің 2017 жылғы 8 ақпандағы "Сәулет, қала құрылысы және құрылыс саласындағы мемлекеттік көрсетілетін қызмет регламенттерін бекіту туралы" № 46 қаулысына өзгеріс енгізу туралы" 2019 жылғы 5 сәуірдегі № 119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5099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15 сәуірінде Қазақстан Республикасы нормативтік құқықтық актілерінің эталондық бақылау банкінде жарияланған) қаулыларының күші жойылды деп танылсын.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облысы әкімінің бірінші орынбасары Л. Тұрлашовқа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2019 жылғы "___"___________ № ____ қаулысымен бекітілген 1-қосымша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"Іздестіру қызметіне лицензия беру" мемлекеттік көрсетілетін қызмет регламенті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"Іздестіру қызметіне лицензия беру" мемлекеттік көрсетілетін қызмет (бұдан әрі - мемлекеттік көрсетілетін қызмет) облыстың, мемлекеттік сәулет-құрылыс бақылауын жүзеге асыратын жергілікті атқарушы органымен (бұдан әрі - көрсетілетін қызметті беруші) жеке және заңды тұлғаларға (бұдан әрі - көрсетілетін қызметті алушы) ақылы көрсетіледі.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Ұлттық экономика министрінің міндетін атқарушының бұйрығымен (Нормативтік құқықтық актілерді мемлекеттік тіркеу тізілімінде № 11133 тіркелген) бекітілген "Іздестіру қызметіне лицензия беру" мемлекеттік көрсетілетін қызмет стандарты (бұдан әрі - Стандарт) негізінде көрсетіледі.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 қабылдауды және мемлекеттік көрсетілетін қызмет көрсету нәтижелерін беру "электрондық үкіметтің" www.egov.kz веб-порталы (бұдан әрі – портал) арқылы жүзеге асырылады.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электрондық (толық автоматтандырылған).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 нәтижесі: іздестіру қызметіне лицензия беру, лицензияны және қайта ресімдеу, не Стандарттың 10 тармағында көзделген жағдайлар және негіздер бойынша мемлекеттік қызметті көрсетуден бас тарту туралы дәлелді жауап.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ұсыну нысаны: электрондық.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Порталда мемлекеттік қызмет көрсету нәтижесі көрсетілетін қызметті берушінің уәкілетті адамының электрондық цифрлық қолтаңба (бұдан әрі – ЭЦҚ) қойылған электрондық құжат нысанында көрсетілетін қызметті алушының "жеке кабинетіне" жіберіледі.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Стандарттың 9-тармағына сәйкес құжаттар топтамасымен жүгінуі, мемлекеттік қызмет көрсету бойынша рәсімді (іс-қимылды) бастау үшін негіздеме болып табылады.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қызмет көрсету процесінің құрамына кіретін әрбір рәсімнің (іс-қимылдың) мазмұны, оны орындаудың ұзақтығы және мемлекеттік қызмет көрсету рәсімінің (іс-қимылдың) нәтижесі: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қабылдау, тіркеу және көрсетілетін қызметті берушінің басшысына бұрыштама қоюға жолдау – 30 (отыз) минут. Нәтижесі - көрсетілетін қызметті берушінің басшысына жолдау;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құжаттарды қарау және көрсетілетін қызметті берушінің жауапты орындаушысын анықтау – 3 (үш) сағат. Нәтижесі - көрсетілетін қызметті берушінің жауапты орындаушысын анықтау;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орындаушысымен құжаттарды қарау, мемлекеттік қызмет көрсету нәтижесін рәсімдеу және көрсетілетін қызметті берушінің басшысына қол қоюға жолдау: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беру, заңды тұлға-лицензиатты бөліп шығару нысанында қайта ұйымдастыру және заңды тұлға-лицензиатты бөліну нысанында қайта ұйымдастыру кезінде және санат бере отырып қайта ресімдеу – 4 (төрт) жұмыс күні;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тұлға-лицензиаттың тегі, аты, әкесінің аты (болған жағдайда), жеке кәсіпкер-лицензиат қайта тіркелген, оның атауы немесе заңды мекенжайы, заңды тұлға-лицензиаттың атауы және (немесе) орналасқан жері өзгерген кезінде қайта ресімдеу – 2 жұмыс күні.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беруші қызмет алушыдан құжаттарды алған сәттен бастап екі жұмыс күні ішінде ұсынылған құжаттардың толықтығын тексереді.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құжаттардың толық болмау фактісі анықталған жағдайда көрсетілетін қызметті беруші көрсетілген мерзімде өтінішті қарауы тоқтату туралы жазбаша дәлелді жауап береді. Нәтижесі - мемлекеттік қызмет көрсету нәтижесін көрсетілетін қызметті берушінің басшысына қол қоюға жолдау;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 көрсету нәтижесіне қол қою және көрсетілетін қызметті берушінің жауапты орындаушысына жолдау – 4 (төрт) сағат. Нәтижесі - мемлекеттік қызмет көрсету нәтижесін көрсетілетін қызметті берушінің жауапты орындаушысына жолдау;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 көрсету нәтижесін беру – 30 (отыз) минут. Нәтижесі - мемлекеттік қызмет көрсету нәтижесін беру.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орындаушысы.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бөлімшелердің (қызметкерлердің) арасындағы рәсімдердің (іс-қимылдың) бірізділігінің сипаттамасы осы регламенттің қосымшасы "Мемлекеттік қызмет көрсетудің бизнес-процестерінің анықтамалығы" келтірілген.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Жүгіну тәртібін және портал арқылы мемлекеттік қызмет көрсету кезінде көрсетілетін қызметті беруші мен көрсетілетін қызметті алушының рәсімдерінің (іс-қимылдарының) бірізділігін сипаттау: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порталда тіркеледі, ЭЦҚ-мен қол қойылған электрондық құжат нысанындағы сұрау салуды жолдайды;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"жеке кабинетіне" мемлекеттік көрсетілетін қызмет көрсетуге арналған сұрауды қабылдау туралы мемлекеттік көрсетілетін қызметтің нәтижесін алу күні мен уақытын көрсете отырып мәртебе жіберіледі;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сұрау салуды қабылдағаннан кейін,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"Іздестіру қызметіне лицензия беру" мемлекеттік көрсетілетін қызмет регламентіне қосымша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2019 жылғы "___"___________ № ____ қаулысымен бекітілген 2-қосымша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"Жобалау қызметіне лицензия беру" мемлекеттік көрсетілетін қызмет регламенті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"Жобалау қызметіне лицензия беру" мемлекеттік көрсетілетін қызмет (бұдан әрі - мемлекеттік көрсетілетін қызмет) облыстың, мемлекеттік сәулет-құрылыс бақылауын жүзеге асыратын жергілікті атқарушы органымен (бұдан әрі - көрсетілетін қызметті беруші) жеке және заңды тұлғаларға (бұдан әрі - көрсетілетін қызметті алушы) ақылы көрсетіледі.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Ұлттық экономика министрінің міндетін атқарушының бұйрығымен (Нормативтік құқықтық актілерді мемлекеттік тіркеу тізілімінде № 11133 тіркелген) бекітілген "Жобалау қызметіне лицензия беру" мемлекеттік көрсетілетін қызмет стандарты (бұдан әрі - Стандарт) негізінде көрсетіледі.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 қабылдауды және мемлекеттік көрсетілетін қызмет көрсету нәтижелерін беру "электрондық үкіметтің" www.egov.kz веб-порталы (бұдан әрі – портал) арқылы жүзеге асырылады.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электрондық (толық автоматтандырылған).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 нәтижесі: жобалау қызметіне лицензия беру, лицензияны және қайта ресімдеу, не Стандарттың 10 тармағында көзделген жағдайлар және негіздер бойынша мемлекеттік қызметті көрсетуден бас тарту туралы дәлелді жауап.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ұсыну нысаны: электрондық.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Порталда мемлекеттік қызмет көрсету нәтижесі көрсетілетін қызметті берушінің уәкілетті адамының электрондық цифрлық қолтаңба (бұдан әрі – ЭЦҚ) қойылған электрондық құжат нысанында көрсетілетін қызметті алушының "жеке кабинетіне" жіберіледі.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Стандарттың 9-тармағына сәйкес құжаттар топтамасымен жүгінуі, мемлекеттік қызмет көрсету бойынша рәсімді (іс-қимылды) бастау үшін негіздеме болып табылады.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қызмет көрсету процесінің құрамына кіретін әрбір рәсімнің (іс-қимылдың) мазмұны, оны орындаудың ұзақтығы және мемлекеттік қызмет көрсету рәсімінің (іс-қимылдың) нәтижесі: 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қабылдау, тіркеу және көрсетілетін қызметті берушінің басшысына бұрыштама қоюға жолдау – 30 (отыз) минут. Нәтижесі - көрсетілетін қызметті берушінің басшысына жолдау;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құжаттарды қарау және көрсетілетін қызметті берушінің жауапты орындаушысын анықтау – 3 (үш) сағат. Нәтижесі - көрсетілетін қызметті берушінің жауапты орындаушысын анықтау;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орындаушысымен құжаттарды қарау, мемлекеттік қызмет көрсету нәтижесін рәсімдеу және көрсетілетін қызметті берушінің басшысына қол қоюға жолдау: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беру, заңды тұлға-лицензиатты бөліп шығару нысанында қайта ұйымдастыру және заңды тұлға-лицензиатты бөліну нысанында қайта ұйымдастыру кезінде және санат бере отырып қайта ресімдеу – 4 (төрт) жұмыс күні;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тұлға-лицензиаттың тегі, аты, әкесінің аты (болған жағдайда), жеке кәсіпкер-лицензиат қайта тіркелген, оның атауы немесе заңды мекенжайы, заңды тұлға-лицензиаттың атауы және (немесе) орналасқан жері өзгерген кезінде қайта ресімдеу – 2 жұмыс күні.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беруші қызмет алушыдан құжаттарды алған сәттен бастап екі жұмыс күні ішінде ұсынылған құжаттардың толықтығын тексереді. 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құжаттардың толық болмау фактісі анықталған жағдайда көрсетілетін қызметті беруші көрсетілген мерзімде өтінішті қарауы тоқтату туралы жазбаша дәлелді жауап береді. Нәтижесі - мемлекеттік қызмет көрсету нәтижесін көрсетілетін қызметті берушінің басшысына қол қоюға жолдау;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 көрсету нәтижесіне қол қою және көрсетілетін қызметті берушінің жауапты орындаушысына жолдау – 4 (төрт) сағат. Нәтижесі - мемлекеттік қызмет көрсету нәтижесін көрсетілетін қызметті берушінің жауапты орындаушысына жолдау;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 көрсету нәтижесін беру – 30 (отыз) минут. Нәтижесі - мемлекеттік қызмет көрсету нәтижесін беру.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орындаушысы. 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бөлімшелердің (қызметкерлердің) арасындағы рәсімдердің (іс-қимылдың) бірізділігінің сипаттамасы осы регламенттің қосымшасы "Мемлекеттік қызмет көрсетудің бизнес-процестерінің анықтамалығы" келтірілген.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Жүгіну тәртібін және портал арқылы мемлекеттік қызмет көрсету кезінде көрсетілетін қызметті беруші мен көрсетілетін қызметті алушының рәсімдерінің (іс-қимылдарының) бірізділігін сипаттау: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порталда тіркеледі, ЭЦҚ-мен қол қойылған электрондық құжат нысанындағы сұрау салуды жолдайды;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"жеке кабинетіне" мемлекеттік көрсетілетін қызмет көрсетуге арналған сұрауды қабылдау туралы мемлекеттік көрсетілетін қызметтің нәтижесін алу күні мен уақытын көрсете отырып мәртебе жіберіледі; 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сұрау салуды қабылдағаннан кейін,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"Жобалау қызметіне лицензия беру" мемлекеттік көрсетілетін қызмет регламентіне қосымша</w:t>
            </w:r>
          </w:p>
        </w:tc>
      </w:tr>
    </w:tbl>
    <w:bookmarkStart w:name="z8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2019 жылғы "___"___________ № ____ қаулысымен бекітілген 3-қосымша</w:t>
            </w:r>
          </w:p>
        </w:tc>
      </w:tr>
    </w:tbl>
    <w:bookmarkStart w:name="z9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"Құрылыс-монтаждау жұмыстарына лицензия беру" мемлекеттік көрсетілетін қызмет регламенті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"Құрылыс-монтаждау жұмыстарына лицензия беру" мемлекеттік көрсетілетін қызмет (бұдан әрі - мемлекеттік көрсетілетін қызмет) облыстың, мемлекеттік сәулет-құрылыс бақылауын жүзеге асыратын жергілікті атқарушы органымен (бұдан әрі - көрсетілетін қызметті беруші) жеке және заңды тұлғаларға (бұдан әрі - көрсетілетін қызметті алушы) ақылы көрсетіледі.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Ұлттық экономика министрінің міндетін атқарушының бұйрығымен (Нормативтік құқықтық актілерді мемлекеттік тіркеу тізілімінде № 11133 тіркелген) бекітілген "Құрылыс-монтаждау жұмыстарына лицензия беру" мемлекеттік көрсетілетін қызмет стандарты (бұдан әрі - Стандарт) негізінде көрсетіледі.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 қабылдауды және мемлекеттік көрсетілетін қызмет көрсету нәтижелерін беру "электрондық үкіметтің" www.egov.kz веб-порталы (бұдан әрі – портал) арқылы жүзеге асырылады.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электрондық (толық автоматтандырылған).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 нәтижесі: құрылыс-монтаждау жұмыстарына лицензия беру, лицензияны және қайта ресімдеу, не Стандарттың 10 тармағында көзделген жағдайлар және негіздер бойынша мемлекеттік қызметті көрсетуден бас тарту туралы дәлелді жауап.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ұсыну нысаны: электрондық.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Порталда мемлекеттік қызмет көрсету нәтижесі көрсетілетін қызметті берушінің уәкілетті адамының электрондық цифрлық қолтаңба (бұдан әрі – ЭЦҚ) қойылған электрондық құжат нысанында көрсетілетін қызметті алушының "жеке кабинетіне" жіберіледі.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Стандарттың 9-тармағына сәйкес құжаттар топтамасымен жүгінуі, мемлекеттік қызмет көрсету бойынша рәсімді (іс-қимылды) бастау үшін негіздеме болып табылады.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қызмет көрсету процесінің құрамына кіретін әрбір рәсімнің (іс-қимылдың) мазмұны, оны орындаудың ұзақтығы және мемлекеттік қызмет көрсету рәсімінің (іс-қимылдың) нәтижесі: 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қабылдау, тіркеу және көрсетілетін қызметті берушінің басшысына бұрыштама қоюға жолдау – 30 (отыз) минут. Нәтижесі - көрсетілетін қызметті берушінің басшысына жолдау;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құжаттарды қарау және көрсетілетін қызметті берушінің жауапты орындаушысын анықтау – 3 (үш) сағат. Нәтижесі - көрсетілетін қызметті берушінің жауапты орындаушысын анықтау;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орындаушысымен құжаттарды қарау, мемлекеттік қызмет көрсету нәтижесін рәсімдеу және көрсетілетін қызметті берушінің басшысына қол қоюға жолдау: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беру, заңды тұлға-лицензиатты бөліп шығару нысанында қайта ұйымдастыру және заңды тұлға-лицензиатты бөліну нысанында қайта ұйымдастыру кезінде және санат бере отырып қайта ресімдеу – 4 (төрт) жұмыс күні;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тұлға-лицензиаттың тегі, аты, әкесінің аты (болған жағдайда), жеке кәсіпкер-лицензиат қайта тіркелген, оның атауы немесе заңды мекенжайы, заңды тұлға-лицензиаттың атауы және (немесе) орналасқан жері өзгерген кезінде қайта ресімдеу – 2 жұмыс күні.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беруші қызмет алушыдан құжаттарды алған сәттен бастап екі жұмыс күні ішінде ұсынылған құжаттардың толықтығын тексереді. 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құжаттардың толық болмау фактісі анықталған жағдайда көрсетілетін қызметті беруші көрсетілген мерзімде өтінішті қарауы тоқтату туралы жазбаша дәлелді жауап береді. Нәтижесі - мемлекеттік қызмет көрсету нәтижесін көрсетілетін қызметті берушінің басшысына қол қоюға жолдау;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 көрсету нәтижесіне қол қою және көрсетілетін қызметті берушінің жауапты орындаушысына жолдау – 4 (төрт) сағат. Нәтижесі - мемлекеттік қызмет көрсету нәтижесін көрсетілетін қызметті берушінің жауапты орындаушысына жолдау;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 көрсету нәтижесін беру – 30 (отыз) минут. Нәтижесі - мемлекеттік қызмет көрсету нәтижесін беру.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орындаушысы. 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бөлімшелердің (қызметкерлердің) арасындағы рәсімдердің (іс-қимылдың) бірізділігінің сипаттамасы осы регламенттің қосымшасы "Мемлекеттік қызмет көрсетудің бизнес-процестерінің анықтамалығы" келтірілген.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Жүгіну тәртібін және портал арқылы мемлекеттік қызмет көрсету кезінде көрсетілетін қызметті беруші мен көрсетілетін қызметті алушының рәсімдерінің (іс-қимылдарының) бірізділігін сипаттау: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порталда тіркеледі, ЭЦҚ-мен қол қойылған электрондық құжат нысанындағы сұрау салуды жолдайды;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"жеке кабинетіне" мемлекеттік көрсетілетін қызмет көрсетуге арналған сұрауды қабылдау туралы мемлекеттік көрсетілетін қызметтің нәтижесін алу күні мен уақытын көрсете отырып мәртебе жіберіледі; 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сұрау салуды қабылдағаннан кейін,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"Құрылыс-монтаждау жұмыстарына лицензия беру" мемлекеттік көрсетілетін қызмет регламентіне қосымша</w:t>
            </w:r>
          </w:p>
        </w:tc>
      </w:tr>
    </w:tbl>
    <w:bookmarkStart w:name="z12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2019 жылғы "___"___________ № ____ қаулысымен бекітілген 4-қосымша</w:t>
            </w:r>
          </w:p>
        </w:tc>
      </w:tr>
    </w:tbl>
    <w:bookmarkStart w:name="z12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"Сәулет,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аттестаттау" мемлекеттік көрсетілетін қызмет регламенті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"Сәулет,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аттестаттау" мемлекеттік көрсетілетін қызмет (бұдан әрі - мемлекеттік көрсетілетін қызмет) облыстың, мемлекеттік сәулет-құрылыс бақылауын жүзеге асыратын жергілікті атқарушы органымен (бұдан әрі - көрсетілетін қызметті беруші) жеке және заңды тұлғаларға (бұдан әрі - көрсетілетін қызметті алушы) ақылы көрсетіледі.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Ұлттық экономика министрінің міндетін атқарушының бұйрығымен (Нормативтік құқықтық актілерді мемлекеттік тіркеу тізілімінде № 11133 тіркелген) бекітілген "Сәулет,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аттестаттау" мемлекеттік көрсетілетін қызмет стандарты (бұдан әрі - Стандарт) негізінде көрсетіледі.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 қабылдауды және мемлекеттік көрсетілетін қызмет көрсету нәтижелерін беру "электрондық үкіметтің" www.egov.kz веб-порталы (бұдан әрі – портал) арқылы жүзеге асырылады.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электрондық (толық автоматтандырылған).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 нәтижесі: Стандарттың 1-қосымшасына сәйкес нысан бойынша сәулет, қала құрылысы және құрылыс қызметі саласында сараптамалық жұмыстар мен инжинирингтiк көрсетілетін қызметтерді жүзеге асыратын сарапшыларға аттестат беру (бұдан әрі - аттестат), не Стандарттың 10 - тармағында көзделген жағдайлар және негіздер бойынша мемлекеттік қызметті көрсетуден бас тарту туралы дәлелді жауап беру.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ұсыну нысаны: электрондық.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Стандарттың 9-тармағына сәйкес құжаттар топтамасымен жүгінуі, мемлекеттік қызмет көрсету бойынша рәсімді (іс-қимылды) бастау үшін негіздеме болып табылады.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қызмет көрсету процесінің құрамына кіретін әрбір рәсімнің (іс-қимылдың) мазмұны, оны орындаудың ұзақтығы және мемлекеттік қызмет көрсету рәсімінің (іс-қимылдың) нәтижесі: 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қабылдау, тіркеу және көрсетілетін қызметті берушінің басшысына бұрыштама қоюға жолдау – 30 (отыз) минут. Нәтижесі - көрсетілетін қызметті берушінің басшысына жолдау;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құжаттарды қарау және көрсетілетін қызметті берушінің жауапты орындаушысын анықтау – 3 (үш) сағат. Нәтижесі - көрсетілетін қызметті берушінің жауапты орындаушысын анықтау;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орындаушысымен құжаттарды қарау, мемлекеттік қызмет көрсету нәтижесін рәсімдеу және көрсетілетін қызметті берушінің басшысына қол қоюға жолдау – 29 (жиырма тоғыз) жұмыс күні ішінде. Нәтижесі - мемлекеттік қызмет көрсету нәтижесін көрсетілетін қызметті берушінің басшысына қол қоюға жолдау;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 көрсету нәтижесіне қол қою және көрсетілетін қызметті берушінің жауапты орындаушысына жолдау – 4 (төрт) сағат. Нәтижесі - мемлекеттік қызмет көрсету нәтижесін көрсетілетін қызметті берушінің жауапты орындаушысына жолдау;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 көрсету нәтижесін беру – 30 (отыз) минут. Нәтижесі - мемлекеттік қызмет көрсету нәтижесін беру.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орындаушысы. 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бөлімшелердің (қызметкерлердің) арасындағы рәсімдердің (іс-қимылдың) бірізділігінің сипаттамасы осы регламенттің қосымшасы "Мемлекеттік қызмет көрсетудің бизнес-процестерінің анықтамалығы" келтірілген.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Жүгіну тәртібін және портал арқылы мемлекеттік қызмет көрсету кезінде көрсетілетін қызметті беруші мен көрсетілетін қызметті алушының рәсімдерінің (іс-қимылдарының) бірізділігін сипаттау: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порталда тіркеледі, ЭЦҚ-мен қол қойылған электрондық құжат нысанындағы сұрау салуды жолдайды;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"жеке кабинетіне" мемлекеттік көрсетілетін қызмет көрсетуге арналған сұрауды қабылдау туралы мемлекеттік көрсетілетін қызметтің нәтижесін алу күні мен уақытын көрсете отырып мәртебе жіберіледі; 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сұрау салуды қабылдағаннан кейін,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"Сәулет,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аттестаттау" мемлекеттік көрсетілетін қызмет регламентіне қосымша</w:t>
            </w:r>
          </w:p>
        </w:tc>
      </w:tr>
    </w:tbl>
    <w:bookmarkStart w:name="z15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9"/>
    <w:p>
      <w:pPr>
        <w:spacing w:after="0"/>
        <w:ind w:left="0"/>
        <w:jc w:val="both"/>
      </w:pPr>
      <w:r>
        <w:drawing>
          <wp:inline distT="0" distB="0" distL="0" distR="0">
            <wp:extent cx="78105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