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9978" w14:textId="0b19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құралдарының түрлерінің тізбесін және 1 бірлікке (литрге, килограмға, грамға, данаға) арналған субсидиялардың нормасын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2019 жылғы 8 қазандағы № 433 қаулысы. Алматы облысы Әділет департаментінде 2019 жылы 9 қазанда № 5280 болып тіркелді. Күші жойылды - Алматы облысы әкімдігінің 2020 жылғы 9 маусымдағы № 230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09.06.2020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2016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бұйрығымен бекітілген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13717 тіркелген) сәйкес Алматы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субсидияланатын өсімдіктерді қорғау құралдарының түрлерінің тізбесі және 1 бірлікке (литрге, килограмға, грамға, данаға) арналған субсидиялардың нормасы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"Субсидияланатын өсімдіктерді қорғау құралдарының түрлерінің тізбесін және 1 бірлікке (литрге, килограмға, грамға, данаға) арналған субсидиялардың нормасын бекіту туралы" 2018 жылғы 9 қазандағы № 476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18 қазанында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Алматы облысының Әділет департаментінде мемлекеттік тіркеуді;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ресми жарияланғаннан кейін оны Алматы облысы әкімдігінің интернет-ресурсында орналастыруды;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облысы әкімінің орынбасары С. Бескемпіровке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қаулысымен бекітілді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Cубсидияланатын өсімдіктерді қорғау құралдарының түрлерінің тізбесі және 1 бірлікке (литрге, килограмға, грамға, данаға) арналған субсидиялардың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7273"/>
        <w:gridCol w:w="1010"/>
        <w:gridCol w:w="3089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 қорғау құралдарының топтары бойынша әсерлі зат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Гербицидтердің 1 литріне (килограмына) арналған субсидиялар нормасы, теңге (50%) 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г/л в виде диметиламинной, калиевой и натриевой солей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в.р.к.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в.р.к.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г/л + дикамба, 124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АССОЛЮТА, м.к.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2-этилгексилового эфира, 410 г/л + клопиралид, 40 г/л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г/л + флорасулам, 6,25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344 г/л + дикамба, 120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г/л + флорасулам, 3,7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420 г/л + 2-этилгексиловый эфир дикамбы кислоты, 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г/л + 2,4-Д кислоты в виде сложного эфира, 510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 + метсульфурон-метил, 600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з.б.у.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 + триасульфурон, 750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з.б.у.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600 г/л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85%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к.к.р.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в.р.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в.р.к.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СУПЕР, в.р.к.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в.р.к.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в.р.к.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соли, 360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ПАССАТ, в.р.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калиевой соли, 480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ЖОЙКЫН МЕГА, 60% в.р.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г/л + дикват, 35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в.р.к.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в.р.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 ЭВЕЙ, в.р.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кислота, 720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РАУНДАП ПАУЭР,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ГАРАНТ 757,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кислота, 22,2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трибенурон-метил, 120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в.р.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в.р.к.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в.р.к.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в.р.к.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в.р.к.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в.р.к.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в.р.к.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в.г.р.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в. 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в.р.к.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к. 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мас.к.э.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КИНЕТИК,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клоксинтоцет-мексил (антидот), 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ДЕЛЕГАТ,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к.к.р.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300, в.р.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СОНХУС,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96%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в.с.к.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к.к.р.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с.п.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с.п.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с.п.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РЕНДОР, 70% с.п.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в.д.г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с.п.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с.п.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с.п.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в.р.к.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040, с.к.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м.д.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к.э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(антидот), 90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с.п.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в.р.п.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с.т.с.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в.д.г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с.т.с.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амидосульфурон, 250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с.т.с.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с.т.с.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с.т.с.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127351,0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70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клоквинтосет-мексил (антидот), 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100, э.м.в.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БЕНГАЛ 120 ЕС,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 - пропаргил, 90 г/л + клоквинтоцет - мексил (антидот), 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к.э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 (антидот), 35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ФОКСТРОТ, в.э.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нафталевый ангидрид (антидот), 125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ЭРЛИКОН,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90 г/л + мефенпир-диэтил (антидот), 44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27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ЗЛАКОФОРТЕ 100,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 ПЛЮС,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30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г/кг + трибенурон-метил, 410 г/кг + тифенсульфурон-метил, 140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+ 2,4-Д кислоты в виде сложного эфира, 410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м.д.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мас.к.э.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к.с.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2,4-Д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187726,0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мас.к.э.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БЕТАРЕН 22, мас.к.э.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г/кг + трибенурон-метил, 48 г/кг + флорасулам, 16 г/кг + клоквинтоцет-мексил (антидот), 37,5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с.п.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г/кг + имазапир, 150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г/кг + амидосульфурон, 250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