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c52b" w14:textId="e29c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2019 жылғы 28 қаңтардағы "Денсаулық сақтау саласындағы мемлекеттік көрсетілетін қызметтер регламенттерін бекіту туралы" № 43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2019 жылғы 8 қазандағы № 434 қаулысы. Алматы облысы Әділет департаментінде 2019 жылы 9 қазанда № 5281 болып тіркелді. Күші жойылды - Алматы облысы әкімдігінің 2020 жылғы 31 қаңтардағы № 35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"Денсаулық сақтау саласындағы мемлекеттік көрсетілетін қызметтер стандарттарын бекіту туралы" 2015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Денсаулық сақтау және әлеуметтік даму министрінің бұйрығына (Нормативтік құқықтық актілерді мемлекеттік тіркеу тізілімінде № 11304 тіркелген) сәйкес Алматы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"Денсаулық сақтау саласындағы мемлекеттік көрсетілетін қызметтер регламенттерін бекіту туралы" 2019 жылғы 28 қаңтардағы № 43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28 ақпанында Қазақстан Республикасы нормативтік құқықтық актілерінің эталондық бақылау банкінде жарияланған) қаулысына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Мемлекеттік көрсетілетін қызмет регламенттері: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"Дәрігерді үйге шақыру"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"Дәрігердің қабылдауына жазылу"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"Алғашқы медициналық-санитариялық көмек көрсететін медициналық ұйымдарға тіркелу"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"АИТВ-инфекциясының болуына ерікті анонимді және міндетті құпия медициналық тексерілу"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"Туберкулезге қарсы ұйымнан анықтама беру" осы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"Психоневрологиялық ұйымнан анықтама беру" осы қаулының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"Наркологиялық ұйымнан анықтама беру" осы қаулының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"Стационарлық науқастың медициналық картасынан үзінді көшірме беру" осы қаулының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"Медициналық-санитариялық алғашқы көмек көрсететін медициналық ұйымнан анықтама беру" осы қаулының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"Еңбекке уақытша жарамсыздық парағын беру" осы қаулының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"Уақытша еңбекке жарамсыздық туралы анықтаманы беру" осы қаулының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"Транспланттау мақсатында азаматтан қайтыс болғаннан кейін оның тіндерін және (немесе) ағзаларын (ағзалардың бөліктерін) алу мүмкіндігі туралы көзі тірісінде еркін көңіл білдіруіне келісім беру және қайтарып алуды тіркеу" осы қаулының 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"Алдын ала міндетті медициналық қарап тексеруден өту" осы қаулының 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"Жедел медициналық көмек көрсету" осы қаулының </w:t>
      </w:r>
      <w:r>
        <w:rPr>
          <w:rFonts w:ascii="Times New Roman"/>
          <w:b w:val="false"/>
          <w:i w:val="false"/>
          <w:color w:val="000000"/>
          <w:sz w:val="28"/>
        </w:rPr>
        <w:t>14-қосымшасына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"Емдеуге жатқызу бюросы порталы арқылы пациенттерге тегін медициналық көмектің кепілдік берілген көлемі шеңберінде стационарға емделуге жатқызуға жіберу жолдамасын беру" осы қаулының </w:t>
      </w:r>
      <w:r>
        <w:rPr>
          <w:rFonts w:ascii="Times New Roman"/>
          <w:b w:val="false"/>
          <w:i w:val="false"/>
          <w:color w:val="000000"/>
          <w:sz w:val="28"/>
        </w:rPr>
        <w:t>15-қосымшасына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"Көлік құралын басқаруға рұқсат алу туралы анықтама беру" осы қаулының </w:t>
      </w:r>
      <w:r>
        <w:rPr>
          <w:rFonts w:ascii="Times New Roman"/>
          <w:b w:val="false"/>
          <w:i w:val="false"/>
          <w:color w:val="000000"/>
          <w:sz w:val="28"/>
        </w:rPr>
        <w:t>16-қосымшасына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"Қазақстан Республикасының азаматтарын бюджет қаражаты есебінен шетелге емделуге жіберу мүмкіндігіне құжаттарды қабылдау және қарау" осы қаулының </w:t>
      </w:r>
      <w:r>
        <w:rPr>
          <w:rFonts w:ascii="Times New Roman"/>
          <w:b w:val="false"/>
          <w:i w:val="false"/>
          <w:color w:val="000000"/>
          <w:sz w:val="28"/>
        </w:rPr>
        <w:t>17-қосымшасына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"Санаторийлік-курорттық емдеу қажеттілігі туралы қорытынды беру" осы қаулының </w:t>
      </w:r>
      <w:r>
        <w:rPr>
          <w:rFonts w:ascii="Times New Roman"/>
          <w:b w:val="false"/>
          <w:i w:val="false"/>
          <w:color w:val="000000"/>
          <w:sz w:val="28"/>
        </w:rPr>
        <w:t>18-қосымшасына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"Туберкулезге қарсы ұйымнан анықтама беру"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"Психоневрологиялық ұйымнан анықтама беру"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"Наркологиялық ұйымнан анықтама беру"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-қосымшаларымен толықтырылсын.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денсаулық сақтау басқармасы" мемлекеттік мекемесі Қазақстан Республикасының заңнамасында белгіленген тәртіппен: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Алматы облысының Әділет департаментінде мемлекеттік тіркеуді;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ресми жарияланғаннан кейін оны Алматы облысы әкімдігінің интернет-ресурсында орналастыруды;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Б. Байжұмановқа жүктелсін.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2018 жылғы "___" ___________ №_____ қаулысымен бекітілген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2019 жылғы 28 қаңтардағы № 43 қаулысымен бекітілген 5-қосымша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"Туберкулезге қарсы ұйымнан анықтама беру" мемлекеттік көрсетілетін қызмет регламенті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"Туберкулезге қарсы ұйымнан анықтама беру" мемлекеттік көрсетілетін қызмет (бұдан әрі - мемлекеттік көрсетілетін қызмет) денсаулық сақтау ұйымдарымен (бұдан әрі - көрсетілетін қызметті беруші) тегін көрсетіледі.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Денсаулық сақтау және әлеуметтік даму министрінің 2015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11304 тіркелген) бұйрығымен бекітілген "Туберкулезге қарсы ұйымнан анықтама беру" мемлекеттік көрсетілетін қызмет стандарты (бұдан әрі - Стандарт) негізінде көрсетіледі.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үшін қажетті құжаттардың тізбесімен өтініштерді қабылдау және көрсетілген мемлекеттік қызмет нәтижелерін беру www.egov.kz "электрондық үкімет" веб-порталы (бұдан әрі - портал) арқылы жүзеге асырылады.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электрондық (толық автоматтандырылған).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нәтижесі: Стандарттың 1-қосымшасына сәйкес электрондық түрдегі нысанда диспансерлік есепте тұратыны/тұрмайтыны туралы анықтама.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 "Туберкулезбен ауыратын науқастардың ұлттық тіркелімі" деректер базасында тексеруден кейін беріледі.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Анықтаманың жарамдылық мерзімі – күнтізбелік 10 күн.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процесінің құрамына кіретін әрбір рәсімнің (іс-қимылдың) мазмұны, оны орындаудың ұзақтығы және мемлекеттік қызмет көрсету рәсімінің (іс-қимылдың) нәтижесі: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қызметкерімен құжаттарды қабылдау, тіркеу және көрсетілетін қызметті берушінің жауапты орындаушысына жолдау – 10 (он) минут (Стандарттың 10 - тармағына сәйкес көрсетілетін қызметті берушінің кеңсе қызметкері өтінішті қабылдаудан бас тартады). Нәтижесі - көрсетілетін қызметті берушінің жауапты орындаушысына жолдау;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жауапты орындаушысымен құжаттарды қарау, "Туберкулезбен ауыратын науқастардың ұлттық тіркелімі" деректер базасында тексеруден кейін мемлекеттік қызмет көрсету нәтижесін рәсімдеу, көрсетілетін қызметті берушінің кеңсе қызметкеріне жолдау – 10 (он) минут. Нәтижесі - мемлекеттік қызмет көрсету нәтижесін көрсетілетін қызметті берушінің кеңсе қызметкеріне жолдау;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қызмет көрсету нәтижесін беру – 10 (он) минут. Нәтижесі - мемлекеттік қызмет көрсету нәтижесін беру. </w:t>
      </w:r>
    </w:p>
    <w:bookmarkEnd w:id="45"/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 "Мемлекеттік қызмет көрсетудің бизнес-процестерінің анықтамалығы" келтірілген.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портал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электрондық цифрлық қолтаңбамен куәландырылған электрондық құжат нысанындағы сұрау салуды жолдайды;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электрондық өтінім статусы түрінде хабарлама жіберіледі;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"Туберкулезге қарсы ұйымнан анықтама беру" мемлекеттік көрсетілетін қызмет регламентіне қосымша 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2018 жылғы "___" ___________ №_____ қаулысымен бекітілген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2019 жылғы 28 қаңтардағы № 43 қаулысымен бекітілген 6-қосымша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"Психоневрологиялық ұйымнан анықтама беру" мемлекеттік көрсетілетін қызмет регламенті</w:t>
      </w:r>
    </w:p>
    <w:bookmarkEnd w:id="58"/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"Психоневрологиялық ұйымнан анықтама беру" мемлекеттік көрсетілетін қызмет (бұдан әрі - мемлекеттік көрсетілетін қызмет) денсаулық сақтау ұйымдарымен (бұдан әрі - көрсетілетін қызметті беруші) тегін көрсетіледі.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Денсаулық сақтау және әлеуметтік даму министрінің 2015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№ 11304 тіркелген) бекітілген "Психоневрологиялық ұйымнан анықтама беру" мемлекеттік көрсетілетін қызмет стандарты (бұдан әрі - Стандарт) негізінде көрсетіледі.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көрсетуге өтініштерді қабылдау және олардың нәтижелерін беру: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 (бұдан әрі - Мемлекеттік корпорация);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www.egov.kz "электрондық үкімет" веб-порталы (бұдан әрі – портал) арқылы жүзеге асырылады.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электрондық (ішінара автоматтандырылған) және (немесе) қағаз.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Стандарттың 1-қосымшасына сәйкес электрондық құжат түріндегі нысанда диспансерлік есепте тұратыны/тұрмайтыны туралы анықтама "Психикалық науқастардың тіркелімі" деректер базасында тексеруден кейін беріледі.</w:t>
      </w:r>
    </w:p>
    <w:bookmarkEnd w:id="66"/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процесінің құрамына кіретін әрбір рәсімнің (іс-қимылдың) мазмұны, оны орындаудың ұзақтығы және мемлекеттік қызмет көрсету рәсімінің (іс-қимылдың) нәтижесі: 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қызметкерімен құжаттарды қабылдау, тіркеу және көрсетілетін қызметті берушінің жауапты орындаушысына жолдау – 10 (он) минут. Нәтижесі - көрсетілетін қызметті берушінің жауапты орындаушысына жолдау; 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жауапты орындаушысымен құжаттарды қарау, "Психикалық науқастардың тіркелімі" деректер базасында тексеруден кейін мемлекеттік қызмет көрсету нәтижесін рәсімдеу, көрсетілетін қызметті берушінің кеңсе қызметкеріне жолдау – 10 (он) минут. Нәтижесі - мемлекеттік қызмет көрсету нәтижесін көрсетілетін қызметті берушінің кеңсе қызметкеріне жолдау; 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нәтижесін беру – 10 (он) минут. Нәтижесі - мемлекеттік қызмет көрсету нәтижесін беру.</w:t>
      </w:r>
    </w:p>
    <w:bookmarkEnd w:id="72"/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 "Мемлекеттік қызмет көрсетудің бизнес-процестерінің анықтамалығы" келтірілген.</w:t>
      </w:r>
    </w:p>
    <w:bookmarkEnd w:id="77"/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алу үшін көрсетілетін қызметті алушы Мемлекеттік корпорацияға Стандарттың 9-тармағына сәйкес құжаттар топтамасын ұсынады.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көрсетудің нәтижесін Мемлекеттік корпорация арқылы алу процесінің сипаттамасы, оның ұзақтығы: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корпорацияның қызметкері құжаттарды қабылдайды және көрсетілетін қызметті берушіге қабылданған құжаттарды жолдайды - 15 (он бес) минут;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корпорацияның қызметкері көрсетілетін қызметті берушіден мемлекеттік қызмет көрсету нәтижесін алады және көрсетілетін қызметті алушыға береді - 15 (он бес) минут.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Жүгіну тәртібін және портал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порталда тіркеледі, электрондық цифрлық қолтаңбамен куәландырылған электрондық құжат нысанындағы сұрау салуды жолдайды; 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электрондық өтінім статусы түрінде хабарлама жіберіледі;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"Психоневрологиялық ұйымнан анықтама беру" мемлекеттік көрсетілетін қызмет регламентіне қосымша</w:t>
            </w:r>
          </w:p>
        </w:tc>
      </w:tr>
    </w:tbl>
    <w:bookmarkStart w:name="z1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2018 жылғы "___" ___________ №_____ қаулысымен бекітілген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2019 жылғы 28 қаңтардағы № 43 қаулысымен бекітілген 7-қосымша</w:t>
            </w:r>
          </w:p>
        </w:tc>
      </w:tr>
    </w:tbl>
    <w:bookmarkStart w:name="z10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"Наркологиялық ұйымнан анықтама беру" мемлекеттік көрсетілетін қызмет регламенті</w:t>
      </w:r>
    </w:p>
    <w:bookmarkEnd w:id="90"/>
    <w:bookmarkStart w:name="z10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"Наркологиялық ұйымнан анықтама беру" мемлекеттік көрсетілетін қызмет (бұдан әрі - мемлекеттік көрсетілетін қызмет) денсаулық сақтау ұйымдарымен (бұдан әрі - көрсетілетін қызметті беруші) тегін көрсетіледі.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Денсаулық сақтау және әлеуметтік даму министрінің 2015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№ 11304 тіркелген) бекітілген "Наркологиялық ұйымнан анықтама беру" мемлекеттік көрсетілетін қызмет стандарты (бұдан әрі - Стандарт) негізінде көрсетіледі.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көрсетуге өтініштерді қабылдау және олардың нәтижелерін беру: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 (бұдан әрі - Мемлекеттік корпорация);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www.egov.kz "электрондық үкімет" веб-порталы (бұдан әрі – портал) арқылы жүзеге асырылады.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электрондық (ішінара автоматтандырылған) және (немесе) қағаз. 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Стандарттың 1-қосымшасына сәйкес электрондық құжат түріндегі нысанда диспансерлік есепте тұратыны/тұрмайтыны туралы анықтама "Наркологиялық науқастардың тіркелімі" деректер базасында тексеруден кейін беріледі.</w:t>
      </w:r>
    </w:p>
    <w:bookmarkEnd w:id="98"/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процесінің құрамына кіретін әрбір рәсімнің (іс-қимылдың) мазмұны, оны орындаудың ұзақтығы және мемлекеттік қызмет көрсету рәсімінің (іс-қимылдың) нәтижесі: 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қызметкерімен құжаттарды қабылдау, тіркеу және көрсетілетін қызметті берушінің жауапты орындаушысына жолдау – 10 (он) минут. Нәтижесі - көрсетілетін қызметті берушінің жауапты орындаушысына жолдау; 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жауапты орындаушысымен құжаттарды қарау, "Наркологиялық науқастардың тіркелімі" деректер базасында тексеруден кейін мемлекеттік қызмет көрсету нәтижесін рәсімдеу, көрсетілетін қызметті берушінің кеңсе қызметкеріне жолдау – 10 (он) минут. Нәтижесі - мемлекеттік қызмет көрсету нәтижесін көрсетілетін қызметті берушінің кеңсе қызметкеріне жолдау; 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нәтижесін беру – 10 (он) минут. Нәтижесі - мемлекеттік қызмет көрсету нәтижесін беру.</w:t>
      </w:r>
    </w:p>
    <w:bookmarkEnd w:id="104"/>
    <w:bookmarkStart w:name="z12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 "Мемлекеттік қызмет көрсетудің бизнес-процестерінің анықтамалығы" келтірілген.</w:t>
      </w:r>
    </w:p>
    <w:bookmarkEnd w:id="109"/>
    <w:bookmarkStart w:name="z12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алу үшін көрсетілетін қызметті алушы Мемлекеттік корпорацияға Стандарттың 9-тармағына сәйкес құжаттар топтамасын ұсынады.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көрсетудің нәтижесін Мемлекеттік корпорация арқылы алу процесінің сипаттамасы, оның ұзақтығы: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корпорацияның қызметкері құжаттарды қабылдайды және көрсетілетін қызметті берушіге қабылданған құжаттарды жолдайды - 15 (он бес) минут;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корпорацияның қызметкері көрсетілетін қызметті берушіден мемлекеттік қызмет көрсету нәтижесін алады және көрсетілетін қызметті алушыға береді - 15 (он бес) минут.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Жүгіну тәртібін және портал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порталда тіркеледі, электрондық цифрлық қолтаңбамен куәландырылған электрондық құжат нысанындағы сұрау салуды жолдайды; 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электрондық өтінім статусы түрінде хабарлама жіберіледі;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"Наркологиялық ұйымнан анықтама беру" мемлекеттік көрсетілетін қызмет регламентіне қосымша</w:t>
            </w:r>
          </w:p>
        </w:tc>
      </w:tr>
    </w:tbl>
    <w:bookmarkStart w:name="z13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2018 жылғы "___" ___________ №_____ қаулысымен бекітілген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2019 жылғы 28 қаңтардағы № 43 қаулысымен бекітілген 17-қосымша</w:t>
            </w:r>
          </w:p>
        </w:tc>
      </w:tr>
    </w:tbl>
    <w:bookmarkStart w:name="z14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азаматтарын бюджет қаражаты есебінен шетелге емделуге жіберу мүмкіндігіне құжаттарды қабылдау және қарау" мемлекеттік көрсетілетін қызмет регламенті</w:t>
      </w:r>
    </w:p>
    <w:bookmarkEnd w:id="122"/>
    <w:bookmarkStart w:name="z14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азаматтарын бюджет қаражаты есебінен шетелге емделуге жіберу мүмкіндігіне құжаттарды қабылдау және қарау" мемлекеттік көрсетілетін қызмет (бұдан әрі - мемлекеттік көрсетілетін қызмет) облыстың жергілікті атқарушы органымен тегін көрсетіледі. 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Денсаулық сақтау және әлеуметтік даму министрінің 2015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11304 тіркелген) бұйрығымен бекітілген "Қазақстан Республикасының азаматтарын бюджет қаражаты есебінен шетелге емделуге жіберу мүмкіндігіне құжаттарды қабылдау және қарау" мемлекеттік көрсетілетін қызмет стандарты (бұдан әрі - Стандарт) негізінде көрсетіледі.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көрсетуге өтініштерді қабылдау және олардың нәтижелерін беру денсаулық сақтау субъектілері (бұдан әрі – көрсетілетін қызметті беруші) арқылы жүзеге асырылады. 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қағаз. 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нәтижесі: Стандарттың 1-қосымшасына сәйкес пациентті бюджет қаражаты есебінен шетелге емделуге жіберу үшін республикалық денсаулық сақтау ұйымының қорытындысы (бұдан әрі - қорытынды).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Қорытынды "Қазақстан Республикасының азаматтарын бюджет қаражаты есебінен шетелге емделуге жіберу қағидаларын бекіту туралы" Қазақстан Республикасы Денсаулық сақтау және әлеуметтік даму министрінің 2015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№ 11795 тіркелген) бекітілген Қазақстан Республикасының азаматтарын бюджет қаражаты есебінен шетелге емделуге жіберу қағидаларына сәйкес жүзеге асырылады.</w:t>
      </w:r>
    </w:p>
    <w:bookmarkEnd w:id="129"/>
    <w:bookmarkStart w:name="z15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процесінің құрамына кіретін әрбір рәсімнің (іс-қимылдың) мазмұны, оны орындаудың ұзақтығы және мемлекеттік қызмет көрсету рәсімінің (іс-қимылдың) нәтижесі: 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орындаушысымен құжаттарды қабылдау, тіркеу және көрсетілетін қызметті берушінің кеңсе қызметкеріне жолдау – 30 (отыз) минут (Стандарттың 10 - тармағына сәйкес көрсетілетін қызметті берушінің кеңсе қызметкері өтінішті қабылдаудан бас тартады). Нәтижесі - көрсетілетін қызметті берушінің жауапты орындаушысына жолдау;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орындаушысымен құжаттарды қарау, мемлекеттік қызмет көрсету нәтижесін рәсімдеу, қол қою және көрсетілетін қызметті берушінің кеңсе қызметкеріне жолдау – 1 (бір) жұмыс күні және 7 (жеті) жұмыс сағаты ішінде. Нәтижесі - мемлекеттік қызмет көрсету нәтижесін көрсетілетін қызметті берушінің кеңсе қызметкеріне жолдау;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қызмет көрсету нәтижесін беру – 30 (отыз) минут. Нәтижесі - мемлекеттік қызмет көрсету нәтижесін беру. </w:t>
      </w:r>
    </w:p>
    <w:bookmarkEnd w:id="135"/>
    <w:bookmarkStart w:name="z15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орындаушысы.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 "Мемлекеттік қызмет көрсетудің бизнес-процестерінің анықтамалығы" келтірілген.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азаматтарын бюджет қаражаты есебінен шетелге емделуге жіберу мүмкіндігіне құжаттарды қабылдау және қарау" мемлекеттік көрсетілетін қызмет регламентіне қосымша </w:t>
            </w:r>
          </w:p>
        </w:tc>
      </w:tr>
    </w:tbl>
    <w:bookmarkStart w:name="z16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2018 жылғы "___" ___________ №_____ қаулысымен бекітілген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2019 жылғы 28 қаңтардағы № 43 қаулысымен бекітілген 18-қосымша</w:t>
            </w:r>
          </w:p>
        </w:tc>
      </w:tr>
    </w:tbl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"Санаторийлік-курорттық емдеу қажеттілігі туралы қорытынды беру" мемлекеттік көрсетілетін қызмет регламенті</w:t>
      </w:r>
    </w:p>
    <w:bookmarkEnd w:id="143"/>
    <w:bookmarkStart w:name="z16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"Санаторийлік-курорттық емдеу қажеттілігі туралы қорытынды беру" мемлекеттік көрсетілетін қызмет (бұдан әрі - мемлекеттік көрсетілетін қызмет) облыстың жергілікті атқарушы органымен (бұдан әрі – көрсетілетін қызметті беруші) тегін көрсетіледі. 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Денсаулық сақтау және әлеуметтік даму министрінің 2015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11304 тіркелген) бұйрығымен бекітілген "Санаторийлік-курорттық емдеу қажеттілігі туралы қорытынды беру" мемлекеттік көрсетілетін қызмет стандарты (бұдан әрі - Стандарт) негізінде көрсетіледі.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көрсетуге өтініштерді қабылдау және нәтижелерін беру көрсетілетін қызметті беруші арқылы жүзеге асырылады.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қағаз. 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нәтижесі: Стандарттың 1-қосымшасына сәйкес 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№ 6697 тіркелген) бекітілген № 072/е нысаны бойынша берілген санаторийлік - курорттық картасы.</w:t>
      </w:r>
    </w:p>
    <w:bookmarkEnd w:id="149"/>
    <w:bookmarkStart w:name="z17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процесінің құрамына кіретін әрбір рәсімнің (іс-қимылдың) мазмұны, оны орындаудың ұзақтығы және мемлекеттік қызмет көрсету рәсімінің (іс-қимылдың) нәтижесі: 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орындаушысымен құжаттарды қабылдау, тіркеу және көрсетілетін қызметті берушінің кеңсе қызметкеріне жолдау – 30 (отыз) минут (Стандарттың 10 - тармағына сәйкес көрсетілетін қызметті берушінің кеңсе қызметкері өтінішті қабылдаудан бас тартады). Нәтижесі - көрсетілетін қызметті берушінің жауапты орындаушысына жолдау;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орындаушысымен құжаттарды қарау, мемлекеттік қызмет көрсету нәтижесін рәсімдеу, қол қою және көрсетілетін қызметті берушінің кеңсе қызметкеріне жолдау – 7 (жеті) жұмыс сағаты ішінде. Нәтижесі - мемлекеттік қызмет көрсету нәтижесін көрсетілетін қызметті берушінің кеңсе қызметкеріне жолдау;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қызмет көрсету нәтижесін беру – 30 (отыз) минут. Нәтижесі - мемлекеттік қызмет көрсету нәтижесін беру. </w:t>
      </w:r>
    </w:p>
    <w:bookmarkEnd w:id="155"/>
    <w:bookmarkStart w:name="z17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орындаушысы.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 "Мемлекеттік қызмет көрсетудің бизнес-процестерінің анықтамалығы" келтірілген.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"Санаторийлік-курорттық емдеу қажеттілігі туралы қорытынды беру" мемлекеттік көрсетілетін қызмет регламентіне қосымша </w:t>
            </w:r>
          </w:p>
        </w:tc>
      </w:tr>
    </w:tbl>
    <w:bookmarkStart w:name="z18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