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4dc2" w14:textId="1774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 тізбесі мен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28 қазандағы № 461 қаулысы. Алматы облысы Әділет департаментінде 2019 жылы 30 қазанда № 5289 болып тіркелді. Күші жойылды - Алматы облысы әкімдігінің 2020 жылғы 4 мамырдағы № 193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04.05.2020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"Тыңайтқыштардың құнын (органикалық тыңайтқыштарды қоспағанда) субсидиялау қағидаларын бекіту туралы" 2015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бұйрығына (Нормативтік құқықтық актілерді мемлекеттік тіркеу тізілімінде № 11223 тіркелген) сәйкес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"Тыңайтқыштар тізбесі мен субсидиялар нормаларын бекіту туралы" 2019 жылғы 1 наурыздағы № 84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7 науырызында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облысының Әділет департаментінде мемлекеттік тіркеуді;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 Алматы облысы әкімдігінің интернет-ресурсында орналастыруды;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облысы әкімінің орынбасары С. Бескемпіровке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"__" __________ № ____ қаулысымен бекітілді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387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 белсенді заттардың құрамы,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Б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(модификацияланған минералды тыңайтқыш)"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сұйық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  <w:bookmarkEnd w:id="10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нитратты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P-1,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орынының фосфоритті концентраты мен ұны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 қышқылды калий (калий сульфаты)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(күкіртқышқылды калий)</w:t>
            </w:r>
          </w:p>
          <w:bookmarkEnd w:id="12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қышқылды калий (калий нитраты)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NPК 15:15:15 маркалы нитроаммофоска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минералды азот-фосфор -калийлі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  <w:bookmarkEnd w:id="1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азот-фосфор-калилі тыңайтқыш -нитроаммофоска (азофоска),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  <w:bookmarkEnd w:id="1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калий тыңайтқыш-нитроаммофоска (азофоска)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қышқылымен ыдырату арқылы алынған нитроаммофоска (азофоска) 1:1:1 (16:16:16:)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азот-фосфор-калийлі-нитроаммофоска (азофоска) NPК-тыңайтқыш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 16:16:16 маркалы кешенді минералды азот-фосфор-калийлі тыңайтқыш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NPК 16:16:16 маркалы нитроаммофоска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маркасы (модификацияланған минералды тыңайтқыштар)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азот-фосфор-калийлі минералды тыңайтқыш (тукоқоспалар NPK)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NPK-1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Mg-1</w:t>
            </w:r>
          </w:p>
          <w:bookmarkEnd w:id="15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P-23,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азот-фосфор-калийлі тыңайтқыш (диаммофоска)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азот-фосфор–калий-күкірті бар тыңайтқыш (NPSK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 А, Б, В маркалары (NPS-тыңайтқыш)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Фосфор-калийлі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(РК-тыңайтқыш) </w:t>
            </w:r>
          </w:p>
          <w:bookmarkEnd w:id="1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  <w:bookmarkEnd w:id="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Фосфор-калий-күкіртті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(РКS-тыңайтқыш)</w:t>
            </w:r>
          </w:p>
          <w:bookmarkEnd w:id="1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SО3-7,0, СаО-13,3,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Фосфор-күкіртті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(РS-тыңайтқыш) </w:t>
            </w:r>
          </w:p>
          <w:bookmarkEnd w:id="21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Р2О5-11,0,SO3-10,0,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күкіртқұрамды тыңайтқыш, NP+S=20:20+14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азот-фосфор-күкірті бар кешенді тыңайтқыш 20:20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азот-фосфор-күкірті бар кешенді тыңайтқыш 20:20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азот-фосфор–күкірті бар кешенді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 тыңайтқыш)</w:t>
            </w:r>
          </w:p>
          <w:bookmarkEnd w:id="2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фосфор күкірт құрамды тыңайтқыш, NP+S =16:20+12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маркасы (модификацияланған минералды тыңайтқыштар)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маркасы (модификацияланған минералды тыңайтқыштар)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P2O5 -24, СаО-14, Mg-0,5, SO3- 25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минералдық тыңайтқыш (NPK тыңайтқыш) 5:14:14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P2O-14%, K2O-14%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-нитроаммофоска (азофоска), NPK-тыңайтқыш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-нитроаммофоска (азофоска), NPK-тыңайтқыш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P2O-13%, K2O-24%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(азофоска), NPK 20:10:10+S маркалы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P2O-10%, K2O-10%,S-4%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Тыңайтатын диаммонийфосфат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 фосфат агрохимикаты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K2О-33,8-34,0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(монокалий фосфат)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тыңайтқышы NPK 0-52-34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P2O5-52,03 K2О-34,26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калийлі монофосфаты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микробиотыңайқыш" құрамында микроэлементтері бар қоректендіретін ерітінділер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фитобайланыс Fe-2,5, фитобайланыс Mo-2,0, фитобайланыс Cu-1,0, фитобайланыс Zn-2,5, фитобайланыс Mn-1,0, фитобайланыс Сo-0,5, фитобайланыс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YaraLivaCalcinit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 (кальций нитраты)</w:t>
            </w:r>
          </w:p>
          <w:bookmarkEnd w:id="2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  <w:bookmarkEnd w:id="25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Концентрленген кальций нитраты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селитрасы), А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N-14,9; CaO-27,0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селитрасы), Б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Haifa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тыңайтқышы </w:t>
            </w:r>
          </w:p>
          <w:bookmarkEnd w:id="2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K2O-18, MgO-3, SO3-5, B-0,025, Cu-0,01, 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2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2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3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Nкарб-7,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P2O5-11, K2O-31, MgO-2,5, SO3-5, B-0,02, Cu-0,01, Fe-0,15, Mn-0,1,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ерігіш NPK тыңайтқышытары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D12 темір хелаты DTPA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D12 темір хелаты DTPA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темір хелаты EDDHA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Fe-13"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мырыш хелаты EDTA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Zn-15"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марганец хелаты EDTA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марганец хелаты EDTA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Mn-13"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мыс хелаты EDTA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мыс хелаты EDTA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Cu-15"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Stopit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Са-12+адьюванттар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Tenso Coctail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Mo-0,13,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CaO-3,6</w:t>
            </w:r>
          </w:p>
          <w:bookmarkEnd w:id="32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Tenso Coctail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Mo-0,13,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CaO-3,6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Brassitrel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B-8,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Vn-7, Mo-0,4 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P205-29,1, K20-6,4,Cu-1,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Mn-1,4, Zn-1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Mantrac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(Krista MgS)</w:t>
            </w:r>
          </w:p>
          <w:bookmarkEnd w:id="3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(Yara Tera Krista MgS)</w:t>
            </w:r>
          </w:p>
          <w:bookmarkEnd w:id="3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(күкіртқышқылды магний),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</w:t>
            </w:r>
          </w:p>
          <w:bookmarkEnd w:id="3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(күкіртқышқылды магний),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</w:t>
            </w:r>
          </w:p>
          <w:bookmarkEnd w:id="3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(күкіртқышқылды магний),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маркасы</w:t>
            </w:r>
          </w:p>
          <w:bookmarkEnd w:id="4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MgSO4 7H2O-98,0-98,2;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SO3-13,0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  <w:bookmarkEnd w:id="42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(калий нитраты)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Multi-K GG калий селитрасы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калийлі селитра СХ маркасы (калий нитраты)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</w:t>
            </w:r>
          </w:p>
          <w:bookmarkEnd w:id="44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(магний нитраты)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азотқышқылды магний (магний селитрасы)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 -19-21, фульвоқышқылы-3-5, ульминді қышқыл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Terra-Sorb complex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аминқышқылы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N-5,5, B-1,5, Zn-0,1, Mn-0,1, Fe-1,0, Mg-0,8, Mo-0,001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P2О5-3, K2О-3,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экстракты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аминқышқылы-5,5, полисахаридтер-7,0,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N-4,5, Р2О5-5,0,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"Универсал"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"Рост"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тыңайтқышы "Зерновой"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тыңайтқышы "Масличный"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тыңайтқышы "Свекла"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аминқышқылы-6,0,N-3,5, SO3-2,0,MgO-2,5, Fe-0,03,Mn-1,2,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6:14:35+2MgO+МЭ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12:8:31+2MgO+МЭ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13:40:13+МЭ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15:15:30+1,5MgO+МЭ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18:18:18+3MgO+МЭ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20:20:20+МЭ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дақылдарға)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дақылдарға)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  <w:bookmarkEnd w:id="55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K2O-1,0,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Fe-0,5,Mn-0,3, Zn-0,15,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  <w:bookmarkEnd w:id="5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  <w:bookmarkEnd w:id="5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  <w:bookmarkEnd w:id="5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поли-гиброки-карбоқышқылы-20, 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Комби (Brexil Combi) минералды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6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К2O-15,5,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минералды тыңайтқышы (Master 13:40:13)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MgO-4, SO3- 25,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(Plantafol 30:10:10)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71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Р205-15; 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(Plantafol 5:15:45)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7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 DMP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АЗОТ), P2O5-17% (ФОСФОР ПЕНТОКСИДІ)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33% (Aminosit 33%)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аминқышқылы-33, жалпы N-9,8, органикалық зат-48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бақшалық"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Mn-0,7, Cu-0,01,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жүзім"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тыңайтқышы </w:t>
            </w:r>
          </w:p>
          <w:bookmarkEnd w:id="75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</w:t>
            </w:r>
          </w:p>
          <w:bookmarkEnd w:id="7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Масличный минералды тыңайтқышы </w:t>
            </w:r>
          </w:p>
          <w:bookmarkEnd w:id="7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сыра қайнатуға арналған арпа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жеміс"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Mn-0,04, Cu-0,005,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Универсальный минералды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MgO-3,S-2,4, Fe-0,2, Zn-0,052, B-0,02, Mn-0,0025, 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еркін аминқышқылы - 10, полисахаридтер-6,1, ауксиндер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7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маркасы, Б маркасы) агрохимикаты</w:t>
            </w:r>
          </w:p>
          <w:bookmarkEnd w:id="8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маркасы: N-15,38, MgO-2,04, SO3-4,62, Cu-0,95, Fe-0,78, Mn-1,13, Zn-1,1, 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маркасы: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Na2O-2,88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Phoskraft Mn-Zn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тыңайтқышы </w:t>
            </w:r>
          </w:p>
          <w:bookmarkEnd w:id="82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Nitrokal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8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Super 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8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BioStart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85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Phoskraft MKP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8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8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аминқышқылы-42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Aminostim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8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Sprayfert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8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Algamina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9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Agrumax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91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Hordisan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92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Vigilax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9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кешенді тыңайтқышы</w:t>
            </w:r>
          </w:p>
          <w:bookmarkEnd w:id="9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Cu"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  <w:bookmarkEnd w:id="95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Mn"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  <w:bookmarkEnd w:id="9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PK"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  <w:bookmarkEnd w:id="9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Vittafos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  <w:bookmarkEnd w:id="9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Plus маркалыVittafos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  <w:bookmarkEnd w:id="9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"Polystim Global"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  <w:bookmarkEnd w:id="10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аминқышқылы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"Alginamin"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  <w:bookmarkEnd w:id="101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"Humika PLUS"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  <w:bookmarkEnd w:id="102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"Gemmastim"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  <w:bookmarkEnd w:id="10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аминқышқылы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 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маркасы:10-52-10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13-6-26+8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15-5-30+2MgO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16-8-24+2MgO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18-18-18+1MgO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20-10-20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маркасы: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12-61-0 (MAP)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18-44-0 (UP)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0-52-34 (MKP)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13-0-46 (NOP)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0-0-51 (SOP)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15-0-0 + 27 CaO (CN)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11-0-0 + 15 MgO (MN)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 "Magnesium Sulphate"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0-60-20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0-0-61 (KCl)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 8-20-30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 3-5-55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маркасы 3-8-42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 0-40-40+Micro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P2O5 - 35, K2O - 20,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- 12</w:t>
            </w:r>
          </w:p>
          <w:bookmarkEnd w:id="1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"Nutrimic Plus"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  <w:bookmarkEnd w:id="105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"Vittaspray"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  <w:bookmarkEnd w:id="10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K2O-15,2, P2O5-6,6,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нитратты N-2,5, SO3-4,6, Mn-0,33, Cu-0,12, Zn-0,07, Fe-0,07, Mo-0,07, B-0,01, Se-0,003, Co-0,001</w:t>
            </w:r>
          </w:p>
          <w:bookmarkEnd w:id="1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Мырыш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Cu-0,13, Fe-0,16, Mn-0,08, B-0,23, Mo-0,08, Co-0,02,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аминқышқылы-2,0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K2O-0,06, SO3-9,34, MgO-2,28, аминқышқылы-15,0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маркасы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 аминқышқылы-15,0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  <w:bookmarkEnd w:id="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P-48, Mn-0,1, Fe-0,6,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(белсенді) аминқышқылы-10%, барлығы N-3, с.і. аммонийлі-0,6, нитратты-0,7, ограникалық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калий фосфиті түрінде-КН2РО3), салицил қышқылы, бетаиндер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хелаттаушы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зат-46,5, гумин қышқылы-38,9, фульвоқышқылы-7,6, N-0,014, P2O5-1,67, K2O-2,98, Fe-31,2, CaO-56,7, MgO-67,1, Co-0,051, Zn-0,23, Cu-0,30, Mn-31,4, Mo-0,10, Si2O-63,1, құрғақ қалдық – 8,4, күл – 5,58, pH-7,2 бірлік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Моноформы" сұйық микротыңайтқышы, "Волски Моно-Сера"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Моно-Бор"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SО3:1,0-5,0, MgО:0,34-2,08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"Микроэл"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"Экомак"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N"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 Со:0,001, Se:0,001, N:27, P2О5:2, K2О:3, SО3:1,26, MgО: 0,15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"Страда" сұйық кешенді минералды тыңайтқыш, "Страда Р"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 Со:0,01, Se:0,002, N:5, P2О5:20, K2О:5, SО3:0,8, MgО:0,18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18-18-18 маркалы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20-20-20 маркалы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15-30-15 маркалы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15-5-30 маркалы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13-40-13 маркалы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13-5-40 маркалы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Моно Бор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(В-10,95; аминқышқылдары – 1,5; моносахаридтер – 0,00368; фитогормондар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Моно Марганец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аминқышқылдары – 1,39; органикалық қышқылдар – 7,20; моносахаридтер – 0,00329; фитогормондар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Моно мыс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аминқышқылдары – 2,68; органикалық қышқылдар – 6,20; моносахаридтер – 0,00397; фитогормондар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Микро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аминқышқылдары – 5,19; органикалық қышқылдар – 5,30; моносахаридтер – 0,00379; фитогормондар – 0,00043; гуминқышқылдары – 0,25, фульвоқышқылдары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Макро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аминқышқылдары – 3,0 %; органиқалық қышқылдар – 0,7; моносахаридтер – 0,00388; фитогормондар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Супер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аминқышқылдары – 2,86; органиқалық қышқылдар – 2,30; моносахаридтер – 0,00403; фитогормондар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Моно Мырыш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Кальцийлі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аминқыщқылдары – 0,78; органикалық қышқылдар – 0,10; моносахаридтер – 0,00347; фитогормондар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Фосфорлы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аминқышқылдары – 0,08; органикалық қышқылдар – 4,5; моносахаридтер – 0,00365; фитогормондар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Молибденді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аминқышқылдары – 4,26; органикалық қышқылдар – 16,5; моносахаридтер – 0,00417; фитогормондар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АМИНО МАКС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аминқышқылдары – 35,0; моносахаридтер – 0,1; фитогормондар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ТЕРРА тыңайтқыштары, 3:18:18 маркалы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ТЕРРА тыңайтқыштары, 5:20:5 маркалы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ТЕРРА тыңайтқыштары, 9:18:9 маркалы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подсолнечник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бобовые вегетация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семена зерновых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гуминқышқылдары 12%, фульвоқышқылдар 2%, органикалық төмен молекулярлы қышқылдар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"Вымпел" (Vimpel ) органо-минералды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полиэтиленоксидтер – 77, гумин қышқылдарының шайылған тұздары – 30 г/л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тыңайтқышы, маркасы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"Оракул мультикешен" </w:t>
            </w:r>
          </w:p>
          <w:bookmarkEnd w:id="11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тыңайтқышы, маркасы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дәндерге арналған"</w:t>
            </w:r>
          </w:p>
          <w:bookmarkEnd w:id="11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Оракул бор колофермині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15,5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6,0, колофермин – 28)</w:t>
            </w:r>
          </w:p>
          <w:bookmarkEnd w:id="1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Оракул мырыш колофермині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12,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5,2, SO3 – 7,3, аминқышқылдары – 28,1)</w:t>
            </w:r>
          </w:p>
          <w:bookmarkEnd w:id="1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тыңайтқышы, маркасы "Оракул күкірт актив"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(с.і.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маркасы Оракул мыс колофермині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10,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8,9, SO3 – 12,6, коламин – 20)</w:t>
            </w:r>
          </w:p>
          <w:bookmarkEnd w:id="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маркасы Оракул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колофермині</w:t>
            </w:r>
          </w:p>
          <w:bookmarkEnd w:id="121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7,3, SO3 – 9,3, аминқышқылдары – 8,9)</w:t>
            </w:r>
          </w:p>
          <w:bookmarkEnd w:id="1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маркасы Оракул марганец колофермині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3, SO3 – 7,5, аминқышқылдары – 13,9)</w:t>
            </w:r>
          </w:p>
          <w:bookmarkEnd w:id="1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маркасы Оракул молибден колофермині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13,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7,1, аминқышқылдары – 20,3)</w:t>
            </w:r>
          </w:p>
          <w:bookmarkEnd w:id="1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Librel Fe-Lo (темір хелаты 13%)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(натрий хелаты 6%)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аминқышқылы 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