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6b80" w14:textId="45d6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 әкімдігінің 2015 жылғы 21 тамыздағы "Жер қатынастары саласындағы мемлекеттік көрсетілетін қызметтер регламенттерін бекіту туралы" № 376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2019 жылғы 12 қарашадағы № 499 қаулысы. Алматы облысы Әділет департаментінде 2019 жылы 15 қарашада № 5300 болып тіркелді. Күші жойылды - Алматы облысы әкімдігінің 2020 жылғы 18 наурыздағы № 111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әкімдігінің 18.03.2020 </w:t>
      </w:r>
      <w:r>
        <w:rPr>
          <w:rFonts w:ascii="Times New Roman"/>
          <w:b w:val="false"/>
          <w:i w:val="false"/>
          <w:color w:val="ff0000"/>
          <w:sz w:val="28"/>
        </w:rPr>
        <w:t>№ 111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"Жер қатынастары саласында мемлекеттік көрсетілетін қызметтер стандарттарын бекіту туралы"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Ұлттық экономика министрінің бұйрығына (Нормативтік құқықтық актілерді мемлекеттік тіркеу тізілімінде № 11052 тіркелген) сәйкес Алматы облысының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облысы әкімдігінің "Жер қатынастары саласындағы мемлекеттік көрсетілетін қызметтер регламенттерін бекіту туралы" 2015 жылғы 21 тамыздағы № 376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3439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жылғы 10 қарашада "Әділет" ақпараттық-құқықтық жүйесінде жарияланған) келесі өзгеріс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"Ауыл шаруашылығы алқаптарын бір түрден екінші түрге ауыстыруға түпкілікті шешім беру" мемлекеттік көрсетілетін қызмет регламенті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жер қатынастары басқармасы" мемлекеттік мекемесі Қазақстан Республикасының заңнамасында белгіленген тәртіппен: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Алматы облысы Әділет департаментінде мемлекеттік тіркеуді;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 ресми жарияланғаннан кейін оны Алматы облысы әкімдігінің интернет-ресурсында орналастыруды;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 мемлекеттік тіркеуден өткен күннен кейін он жұмыс күні ішінде Алматы облысы әкімі аппаратының мемлекеттік-құқық бөліміне осы тармақтың 1) және 2) тармақшаларында қарастырылған іс-шаралардың орындалуы туралы мәліметтерді ұсынуды қамтамасыз етсін.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облысы әкімінің орынбасары С. Бескемпіровке жүктелсін.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2019 жылғы "___"___________ № ___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әкімдігінің 2015 жылғы 21 тамыздағы № 376 қаулысымен бекітілген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"Ауыл шаруашылығы алқаптарын бір түрден екінші түрге ауыстыруға түпкілікті шешім беру" мемлекеттік көрсетілетін қызмет регламенті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"Ауыл шаруашылығы алқаптарын бір түрден екінші түрге ауыстыруға түпкілікті шешім беру" мемлекеттік көрсетілетін қызмет (бұдан әрі - мемлекеттік көрсетілетін қызмет) аудандардың және облыстық маңызы бар қалалардың жергілікті атқарушы органдарымен (бұдан әрі - көрсетілетін қызметті беруші) жеке және заңды тұлғаларға (бұдан әрі - көрсетілетін қызметті алушы) тегін көрсетіледі.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Қазақстан Республикасы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министрінің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11052 тіркелген) бұйрығымен бекітілген "Ауыл шаруашылығы алқаптарын бір түрден екінші түрге ауыстыруға түпкілікті шешім беру" мемлекеттік көрсетілетін қызмет стандарты (бұдан әрі - Стандарт) негізінде көрсетіледі.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Өтінішті қабылдау және мемлекеттік қызметті көрсету нәтижесін беру "Азаматтарға арналған үкімет" мемлекеттік корпорациясы (бұдан әрі - Мемлекеттік корпорация) арқылы жүзеге асырылады.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Мемлекеттiк қызметті көрсету нәтижесі: көрсетілетін қызметті берушінің ауыл шаруашылығы алқаптарын бір түрден екінші түрге ауыстыру туралы рұқсаты не Стандарттың 10-тармағында көзделген негіздер бойынша мемлекеттік қызметті көрсетуден бас тарту туралы уәжді жауап.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беру нысаны: қағаз түрінде.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берушiнiң құрылымдық бөлiмшелерiнiң (қызметкерлерінің) iс-әрекеттерінің тәртiбiн сипаттау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орындаудың ұзақтығы және мемлекеттік қызметті көрсету рәсімінің (іс-қимылдың) нәтижесі: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тіркеу және көрсетілетін қызметті берушінің басшысына бұрыштама қоюға жолдау – 15 (он бес) минут. Нәтижесі - көрсетілетін қызметті берушінің басшысына жолдау;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құжаттарды қарау және көрсетілетін қызметті берушінің жауапты орындаушысын анықтау – 3 (үш) сағат. Нәтижесі - көрсетілетін қызметті берушінің жауапты орындаушысын анықтау;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орындаушысымен құжаттарды қарау, мемлекеттік қызмет көрсету нәтижесін рәсімдеу және көрсетілетін қызметті берушінің басшысына қол қоюға жолдау – 28 (жиырма сегіз) күнтізбелік күн. Нәтижесі - мемлекеттік қызмет көрсету нәтижесін көрсетілетін қызметті берушінің басшысына қол қоюға жолдау;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 көрсету нәтижесіне қол қою және көрсетілетін қызметті берушінің жауапты орындаушысына жолдау – 4 (төрт) сағат. Нәтижесі - мемлекеттік қызмет көрсету нәтижесін көрсетілетін қызметті берушінің жауапты орындаушысына жолдау;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 көрсету нәтижесін беру – 15 (он бес) минут. Нәтижесі - мемлекеттік қызмет көрсету нәтижесін беру.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бөлiмшелер (қызметкерлер) мен көрсетілетін қызметті берушінің өзара iс-қимыл тәртiбiн сипаттау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Мемлекеттiк қызмет көрсету процесінде қатысатын қызметті берушінің құрылымдық бөлiмшелерінің (қызметкерлерінің) тiзбесі: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Құрылымдық бөлімшелердің (жұмыскерлердің) арасындағы рәсімдердің (іс-қимылдың) бірізділігін сипаттау осы регламенттің қосымшасында "Мемлекеттік қызмет көрсетудің бизнес-процестерінің анықтамалығы" келтірілген. </w:t>
      </w:r>
    </w:p>
    <w:bookmarkEnd w:id="31"/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қызметті алу үшін көрсетілетін қызметті алушы Мемлекеттік корпорацияға Стандарттың 9-тармағына сәйкес құжаттар топтамасын ұсынады.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көрсетудің нәтижесін Мемлекеттік корпорация арқылы алу процесінің сипаттамасы, оның ұзақтығы: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корпорацияның қызметкері құжаттарды қабылдайды, тиісті құжаттардың қабылдағаны туралы қолхат береді (Стандарттың 11-тармағына сәйкес Мемлекеттік корпорацияның қызметкері өтінішті қабылдаудан бас тартады және Стандарттың 3-қосымшасына сәйкес қолхат береді), көрсетілетін қызметті берушіге қабылданған құжаттарды жолдайды - 15 (он бес) минут;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корпорацияның қызметкері көрсетілетін қызметті берушіге қабылданған құжаттарды жолдайды - 3 (үш) сағат;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корпорацияның қызметкері көрсетілетін қызметті берушіден мемлекеттік қызмет көрсету нәтижесін алады - 3 (үш) сағат;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Мемлекеттік корпорацияның қызметкері мемлекеттік қызмет көрсету нәтижесін көрсетілетін қызметті алушыға береді - 15 (он бес) минут. 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 алқаптарын бір түрден екінші түрге ауыстыруға түпкілікті шешім беру" мемлекеттік көрсетілетін қызмет регламентіне қосымша</w:t>
            </w:r>
          </w:p>
        </w:tc>
      </w:tr>
    </w:tbl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7810500" cy="144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