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6ebe" w14:textId="8166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2018 жылғы 13 желтоқсандағы "Алматы облысының 2019-2021 жылдарға арналған облыстық бюджеті туралы" № 38-211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2019 жылғы 29 қарашадағы № 54-277 шешімі. Алматы облысы Әділет департаментінде 2019 жылы 4 желтоқсанда № 5313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2018 жылғы 13 желтоқсандағы "Алматы облысының 2019-2021 жылдарға арналған облыстық бюджеті туралы" № 38-211 (Нормативтік құқықтық актілерді мемлекеттік тіркеу тізілімінде </w:t>
      </w:r>
      <w:r>
        <w:rPr>
          <w:rFonts w:ascii="Times New Roman"/>
          <w:b w:val="false"/>
          <w:i w:val="false"/>
          <w:color w:val="000000"/>
          <w:sz w:val="28"/>
        </w:rPr>
        <w:t>№ 4975</w:t>
      </w:r>
      <w:r>
        <w:rPr>
          <w:rFonts w:ascii="Times New Roman"/>
          <w:b w:val="false"/>
          <w:i w:val="false"/>
          <w:color w:val="000000"/>
          <w:sz w:val="28"/>
        </w:rPr>
        <w:t xml:space="preserve"> тіркелген, 2019 жылдың 3 қаңтарында Қазақстан Республикасының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10" w:id="3"/>
    <w:p>
      <w:pPr>
        <w:spacing w:after="0"/>
        <w:ind w:left="0"/>
        <w:jc w:val="both"/>
      </w:pPr>
      <w:r>
        <w:rPr>
          <w:rFonts w:ascii="Times New Roman"/>
          <w:b w:val="false"/>
          <w:i w:val="false"/>
          <w:color w:val="000000"/>
          <w:sz w:val="28"/>
        </w:rPr>
        <w:t>
       "1. 2019-2021 жылдарға арналған облыстық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440 029 359 мың теңге, оның ішінде мыналар бойынша:</w:t>
      </w:r>
    </w:p>
    <w:bookmarkEnd w:id="4"/>
    <w:bookmarkStart w:name="z12" w:id="5"/>
    <w:p>
      <w:pPr>
        <w:spacing w:after="0"/>
        <w:ind w:left="0"/>
        <w:jc w:val="both"/>
      </w:pPr>
      <w:r>
        <w:rPr>
          <w:rFonts w:ascii="Times New Roman"/>
          <w:b w:val="false"/>
          <w:i w:val="false"/>
          <w:color w:val="000000"/>
          <w:sz w:val="28"/>
        </w:rPr>
        <w:t>
      салықтық түсiмдер 33 914 870 мың теңге;</w:t>
      </w:r>
    </w:p>
    <w:bookmarkEnd w:id="5"/>
    <w:bookmarkStart w:name="z13" w:id="6"/>
    <w:p>
      <w:pPr>
        <w:spacing w:after="0"/>
        <w:ind w:left="0"/>
        <w:jc w:val="both"/>
      </w:pPr>
      <w:r>
        <w:rPr>
          <w:rFonts w:ascii="Times New Roman"/>
          <w:b w:val="false"/>
          <w:i w:val="false"/>
          <w:color w:val="000000"/>
          <w:sz w:val="28"/>
        </w:rPr>
        <w:t>
      салықтық емес түсiмдер 1 819 650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208 000 мың теңге;</w:t>
      </w:r>
    </w:p>
    <w:bookmarkEnd w:id="7"/>
    <w:bookmarkStart w:name="z15" w:id="8"/>
    <w:p>
      <w:pPr>
        <w:spacing w:after="0"/>
        <w:ind w:left="0"/>
        <w:jc w:val="both"/>
      </w:pPr>
      <w:r>
        <w:rPr>
          <w:rFonts w:ascii="Times New Roman"/>
          <w:b w:val="false"/>
          <w:i w:val="false"/>
          <w:color w:val="000000"/>
          <w:sz w:val="28"/>
        </w:rPr>
        <w:t>
      трансферттер түсімдері 404 086 839 мың теңге;</w:t>
      </w:r>
    </w:p>
    <w:bookmarkEnd w:id="8"/>
    <w:bookmarkStart w:name="z16" w:id="9"/>
    <w:p>
      <w:pPr>
        <w:spacing w:after="0"/>
        <w:ind w:left="0"/>
        <w:jc w:val="both"/>
      </w:pPr>
      <w:r>
        <w:rPr>
          <w:rFonts w:ascii="Times New Roman"/>
          <w:b w:val="false"/>
          <w:i w:val="false"/>
          <w:color w:val="000000"/>
          <w:sz w:val="28"/>
        </w:rPr>
        <w:t>
      2) шығындар 439 189 548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6 193 131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11 818 488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5 625 357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3 769 246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3 769 246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9 122 566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9 122 566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w:t>
      </w:r>
    </w:p>
    <w:bookmarkStart w:name="z25" w:id="17"/>
    <w:p>
      <w:pPr>
        <w:spacing w:after="0"/>
        <w:ind w:left="0"/>
        <w:jc w:val="both"/>
      </w:pPr>
      <w:r>
        <w:rPr>
          <w:rFonts w:ascii="Times New Roman"/>
          <w:b w:val="false"/>
          <w:i w:val="false"/>
          <w:color w:val="000000"/>
          <w:sz w:val="28"/>
        </w:rPr>
        <w:t>
      "95 797 791" саны "99 327 490" санына ауыстырылсын;</w:t>
      </w:r>
    </w:p>
    <w:bookmarkEnd w:id="17"/>
    <w:bookmarkStart w:name="z26" w:id="18"/>
    <w:p>
      <w:pPr>
        <w:spacing w:after="0"/>
        <w:ind w:left="0"/>
        <w:jc w:val="both"/>
      </w:pPr>
      <w:r>
        <w:rPr>
          <w:rFonts w:ascii="Times New Roman"/>
          <w:b w:val="false"/>
          <w:i w:val="false"/>
          <w:color w:val="000000"/>
          <w:sz w:val="28"/>
        </w:rPr>
        <w:t>
      "17 247 562" саны "17 322 493" санына ауыстырылсын;</w:t>
      </w:r>
    </w:p>
    <w:bookmarkEnd w:id="18"/>
    <w:bookmarkStart w:name="z27" w:id="19"/>
    <w:p>
      <w:pPr>
        <w:spacing w:after="0"/>
        <w:ind w:left="0"/>
        <w:jc w:val="both"/>
      </w:pPr>
      <w:r>
        <w:rPr>
          <w:rFonts w:ascii="Times New Roman"/>
          <w:b w:val="false"/>
          <w:i w:val="false"/>
          <w:color w:val="000000"/>
          <w:sz w:val="28"/>
        </w:rPr>
        <w:t>
      "4 257 158" саны "4 236 975" санына ауыстырылсын;</w:t>
      </w:r>
    </w:p>
    <w:bookmarkEnd w:id="19"/>
    <w:bookmarkStart w:name="z28" w:id="20"/>
    <w:p>
      <w:pPr>
        <w:spacing w:after="0"/>
        <w:ind w:left="0"/>
        <w:jc w:val="both"/>
      </w:pPr>
      <w:r>
        <w:rPr>
          <w:rFonts w:ascii="Times New Roman"/>
          <w:b w:val="false"/>
          <w:i w:val="false"/>
          <w:color w:val="000000"/>
          <w:sz w:val="28"/>
        </w:rPr>
        <w:t>
      "24 048 155" саны "27 830 956" санына ауыстырылсын;</w:t>
      </w:r>
    </w:p>
    <w:bookmarkEnd w:id="20"/>
    <w:bookmarkStart w:name="z29" w:id="21"/>
    <w:p>
      <w:pPr>
        <w:spacing w:after="0"/>
        <w:ind w:left="0"/>
        <w:jc w:val="both"/>
      </w:pPr>
      <w:r>
        <w:rPr>
          <w:rFonts w:ascii="Times New Roman"/>
          <w:b w:val="false"/>
          <w:i w:val="false"/>
          <w:color w:val="000000"/>
          <w:sz w:val="28"/>
        </w:rPr>
        <w:t>
      "275 366" саны "25 215" санына ауыстырылсын;</w:t>
      </w:r>
    </w:p>
    <w:bookmarkEnd w:id="21"/>
    <w:bookmarkStart w:name="z30" w:id="22"/>
    <w:p>
      <w:pPr>
        <w:spacing w:after="0"/>
        <w:ind w:left="0"/>
        <w:jc w:val="both"/>
      </w:pPr>
      <w:r>
        <w:rPr>
          <w:rFonts w:ascii="Times New Roman"/>
          <w:b w:val="false"/>
          <w:i w:val="false"/>
          <w:color w:val="000000"/>
          <w:sz w:val="28"/>
        </w:rPr>
        <w:t>
      "833 724" саны "776 025" санына ауыстырылсын;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w:t>
      </w:r>
    </w:p>
    <w:bookmarkStart w:name="z32" w:id="23"/>
    <w:p>
      <w:pPr>
        <w:spacing w:after="0"/>
        <w:ind w:left="0"/>
        <w:jc w:val="both"/>
      </w:pPr>
      <w:r>
        <w:rPr>
          <w:rFonts w:ascii="Times New Roman"/>
          <w:b w:val="false"/>
          <w:i w:val="false"/>
          <w:color w:val="000000"/>
          <w:sz w:val="28"/>
        </w:rPr>
        <w:t>
       "35 788 182" саны "38 328 627" санына ауыстырылсын;</w:t>
      </w:r>
    </w:p>
    <w:bookmarkEnd w:id="23"/>
    <w:bookmarkStart w:name="z33" w:id="24"/>
    <w:p>
      <w:pPr>
        <w:spacing w:after="0"/>
        <w:ind w:left="0"/>
        <w:jc w:val="both"/>
      </w:pPr>
      <w:r>
        <w:rPr>
          <w:rFonts w:ascii="Times New Roman"/>
          <w:b w:val="false"/>
          <w:i w:val="false"/>
          <w:color w:val="000000"/>
          <w:sz w:val="28"/>
        </w:rPr>
        <w:t>
      "4 291 943" саны "4 432 234" санына ауыстырылсын;</w:t>
      </w:r>
    </w:p>
    <w:bookmarkEnd w:id="24"/>
    <w:bookmarkStart w:name="z34" w:id="25"/>
    <w:p>
      <w:pPr>
        <w:spacing w:after="0"/>
        <w:ind w:left="0"/>
        <w:jc w:val="both"/>
      </w:pPr>
      <w:r>
        <w:rPr>
          <w:rFonts w:ascii="Times New Roman"/>
          <w:b w:val="false"/>
          <w:i w:val="false"/>
          <w:color w:val="000000"/>
          <w:sz w:val="28"/>
        </w:rPr>
        <w:t>
      "3 034 409" саны "2 710 839" санына ауыстырылсын;</w:t>
      </w:r>
    </w:p>
    <w:bookmarkEnd w:id="25"/>
    <w:bookmarkStart w:name="z35" w:id="26"/>
    <w:p>
      <w:pPr>
        <w:spacing w:after="0"/>
        <w:ind w:left="0"/>
        <w:jc w:val="both"/>
      </w:pPr>
      <w:r>
        <w:rPr>
          <w:rFonts w:ascii="Times New Roman"/>
          <w:b w:val="false"/>
          <w:i w:val="false"/>
          <w:color w:val="000000"/>
          <w:sz w:val="28"/>
        </w:rPr>
        <w:t>
      "5 100 727" саны "4 662 017" санына ауыстырылсын;</w:t>
      </w:r>
    </w:p>
    <w:bookmarkEnd w:id="26"/>
    <w:bookmarkStart w:name="z36" w:id="27"/>
    <w:p>
      <w:pPr>
        <w:spacing w:after="0"/>
        <w:ind w:left="0"/>
        <w:jc w:val="both"/>
      </w:pPr>
      <w:r>
        <w:rPr>
          <w:rFonts w:ascii="Times New Roman"/>
          <w:b w:val="false"/>
          <w:i w:val="false"/>
          <w:color w:val="000000"/>
          <w:sz w:val="28"/>
        </w:rPr>
        <w:t>
      "2 641 854" саны "4 641 854" санына ауыстырылсын;</w:t>
      </w:r>
    </w:p>
    <w:bookmarkEnd w:id="27"/>
    <w:bookmarkStart w:name="z37" w:id="28"/>
    <w:p>
      <w:pPr>
        <w:spacing w:after="0"/>
        <w:ind w:left="0"/>
        <w:jc w:val="both"/>
      </w:pPr>
      <w:r>
        <w:rPr>
          <w:rFonts w:ascii="Times New Roman"/>
          <w:b w:val="false"/>
          <w:i w:val="false"/>
          <w:color w:val="000000"/>
          <w:sz w:val="28"/>
        </w:rPr>
        <w:t>
      "992 414" саны "1 735 814" санына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11-1-тармақтағы</w:t>
      </w:r>
      <w:r>
        <w:rPr>
          <w:rFonts w:ascii="Times New Roman"/>
          <w:b w:val="false"/>
          <w:i w:val="false"/>
          <w:color w:val="000000"/>
          <w:sz w:val="28"/>
        </w:rPr>
        <w:t>:</w:t>
      </w:r>
    </w:p>
    <w:bookmarkStart w:name="z39" w:id="29"/>
    <w:p>
      <w:pPr>
        <w:spacing w:after="0"/>
        <w:ind w:left="0"/>
        <w:jc w:val="both"/>
      </w:pPr>
      <w:r>
        <w:rPr>
          <w:rFonts w:ascii="Times New Roman"/>
          <w:b w:val="false"/>
          <w:i w:val="false"/>
          <w:color w:val="000000"/>
          <w:sz w:val="28"/>
        </w:rPr>
        <w:t>
      "3 665 575" саны "2 432 321" санына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w:t>
      </w:r>
    </w:p>
    <w:bookmarkStart w:name="z41" w:id="30"/>
    <w:p>
      <w:pPr>
        <w:spacing w:after="0"/>
        <w:ind w:left="0"/>
        <w:jc w:val="both"/>
      </w:pPr>
      <w:r>
        <w:rPr>
          <w:rFonts w:ascii="Times New Roman"/>
          <w:b w:val="false"/>
          <w:i w:val="false"/>
          <w:color w:val="000000"/>
          <w:sz w:val="28"/>
        </w:rPr>
        <w:t>
      "777 084" саны "752 684" санына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w:t>
      </w:r>
    </w:p>
    <w:bookmarkStart w:name="z43" w:id="31"/>
    <w:p>
      <w:pPr>
        <w:spacing w:after="0"/>
        <w:ind w:left="0"/>
        <w:jc w:val="both"/>
      </w:pPr>
      <w:r>
        <w:rPr>
          <w:rFonts w:ascii="Times New Roman"/>
          <w:b w:val="false"/>
          <w:i w:val="false"/>
          <w:color w:val="000000"/>
          <w:sz w:val="28"/>
        </w:rPr>
        <w:t>
      "20 516 723" саны "22 656 723" санына ауыстырылсын;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17-тармақтағы</w:t>
      </w:r>
      <w:r>
        <w:rPr>
          <w:rFonts w:ascii="Times New Roman"/>
          <w:b w:val="false"/>
          <w:i w:val="false"/>
          <w:color w:val="000000"/>
          <w:sz w:val="28"/>
        </w:rPr>
        <w:t>:</w:t>
      </w:r>
    </w:p>
    <w:bookmarkStart w:name="z45" w:id="32"/>
    <w:p>
      <w:pPr>
        <w:spacing w:after="0"/>
        <w:ind w:left="0"/>
        <w:jc w:val="both"/>
      </w:pPr>
      <w:r>
        <w:rPr>
          <w:rFonts w:ascii="Times New Roman"/>
          <w:b w:val="false"/>
          <w:i w:val="false"/>
          <w:color w:val="000000"/>
          <w:sz w:val="28"/>
        </w:rPr>
        <w:t>
      "151 028" саны "56 528" санына ауыстырылсын;</w:t>
      </w:r>
    </w:p>
    <w:bookmarkEnd w:id="32"/>
    <w:bookmarkStart w:name="z46" w:id="3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3"/>
    <w:bookmarkStart w:name="z47" w:id="34"/>
    <w:p>
      <w:pPr>
        <w:spacing w:after="0"/>
        <w:ind w:left="0"/>
        <w:jc w:val="both"/>
      </w:pPr>
      <w:r>
        <w:rPr>
          <w:rFonts w:ascii="Times New Roman"/>
          <w:b w:val="false"/>
          <w:i w:val="false"/>
          <w:color w:val="000000"/>
          <w:sz w:val="28"/>
        </w:rPr>
        <w:t>
      3.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34"/>
    <w:bookmarkStart w:name="z48" w:id="35"/>
    <w:p>
      <w:pPr>
        <w:spacing w:after="0"/>
        <w:ind w:left="0"/>
        <w:jc w:val="both"/>
      </w:pPr>
      <w:r>
        <w:rPr>
          <w:rFonts w:ascii="Times New Roman"/>
          <w:b w:val="false"/>
          <w:i w:val="false"/>
          <w:color w:val="000000"/>
          <w:sz w:val="28"/>
        </w:rPr>
        <w:t>
      4. Осы шешім 2019 жылғы 1 қаңтардан бастап қолданысқа енгiзiледi.</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Әбдімұратов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599"/>
        <w:gridCol w:w="5481"/>
      </w:tblGrid>
      <w:tr>
        <w:trPr>
          <w:trHeight w:val="30" w:hRule="atLeast"/>
        </w:trPr>
        <w:tc>
          <w:tcPr>
            <w:tcW w:w="85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81" w:type="dxa"/>
            <w:tcBorders/>
            <w:tcMar>
              <w:top w:w="15" w:type="dxa"/>
              <w:left w:w="15" w:type="dxa"/>
              <w:bottom w:w="15" w:type="dxa"/>
              <w:right w:w="15" w:type="dxa"/>
            </w:tcMar>
            <w:vAlign w:val="center"/>
          </w:tcPr>
          <w:p/>
        </w:tc>
      </w:tr>
      <w:tr>
        <w:trPr>
          <w:trHeight w:val="30" w:hRule="atLeast"/>
        </w:trPr>
        <w:tc>
          <w:tcPr>
            <w:tcW w:w="85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8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2019 жылғы "___"_________ "Алматы облыстық мәслихатының 2018 жылғы 13 желтоқсандағы "Алматы облысының 2019-2021 жылдарға арналған облыстық бюджеті туралы" № 38-211 шешіміне өзгерістер енгізу туралы" № ______ шешіміне қосымша</w:t>
            </w:r>
          </w:p>
        </w:tc>
      </w:tr>
      <w:tr>
        <w:trPr>
          <w:trHeight w:val="30" w:hRule="atLeast"/>
        </w:trPr>
        <w:tc>
          <w:tcPr>
            <w:tcW w:w="85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8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2018 жылғы 13 желтоқсандағы "Алматы облысының 2019-2021 жылдарға арналған облыстық бюджеті туралы" № 38-211 шешіміне 1-қосымша</w:t>
            </w:r>
          </w:p>
        </w:tc>
      </w:tr>
    </w:tbl>
    <w:bookmarkStart w:name="z53" w:id="36"/>
    <w:p>
      <w:pPr>
        <w:spacing w:after="0"/>
        <w:ind w:left="0"/>
        <w:jc w:val="left"/>
      </w:pPr>
      <w:r>
        <w:rPr>
          <w:rFonts w:ascii="Times New Roman"/>
          <w:b/>
          <w:i w:val="false"/>
          <w:color w:val="000000"/>
        </w:rPr>
        <w:t xml:space="preserve"> Алматы облысының 2019 жылға арналған облыстық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7"/>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440 029 359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33 914 870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18 996 485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18 996 485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12 925 418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12 925 418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1 992 967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1 649 147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1 323 736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1 323 736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404 086 839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112 707 624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112 707 624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291 379 215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291 379 215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8"/>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439 189 548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3 722 959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3 312 572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2 487 971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1 190 459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1 190 459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625 991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14 430 341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14 430 341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13 811 086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9 509 266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4 296 920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87 391 129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31 672 011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20 413 675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1 519 389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2 286 335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16 172 944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8 001 420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5 792 454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2 208 966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3 256 916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2 482 353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10 543 560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10 070 313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10 070 313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1 702 985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1 702 985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42 904 661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42 871 261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1 413 439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39 858 227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7 342 190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6 835 202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4 293 926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42 462 983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32 717 865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32 073 354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1 733 996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28 686 796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1 138 239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8 606 879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5 390 438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2 201 738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32 794 317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22 237 972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21 704 714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8 685 790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8 727 645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4 291 279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10 556 345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10 255 626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5 017 147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15 331 703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2 229 181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827 460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780 722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8 228 112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1 632 412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1 632 412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12 670 074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4 236 633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42 523 319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37 922 656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33 683 563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1 904 927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13 664 428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3 004 675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2 943 105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1 313 450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1 313 450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882 482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2 158 449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1 211 206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дамуға бағытталған іс-шаралар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1 458 307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23 001 402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6 382 354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4 965 322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45 259 788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4 709 297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4 709 297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ағымдағы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40 550 491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19 712 143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19 058 797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596 818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13 122 681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11 006 569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2 116 112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2 355 046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95 348 474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86 273 845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6 569 733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11 818 488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9 167 674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39"/>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5 625 024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0"/>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3 769 246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3 769 246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3 769 246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3 769 246</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1 546 417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1 546 417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1"/>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467"/>
        <w:gridCol w:w="945"/>
        <w:gridCol w:w="3802"/>
        <w:gridCol w:w="51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42"/>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-9 122 566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9 122 566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11 349 197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11 349 197</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2 432 321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8 916 876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3 172 205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3 172 205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3 172 205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5 398 836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3 530 306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1 868 524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