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a939" w14:textId="5b5a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2018 жылғы 27 желтоқсандағы "Талдықорған қаласының ауылдық округтерінің 2019-2021 жылдарға арналған бюджеттері туралы" № 239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2019 жылғы 11 маусымдағы № 295 шешімі. Алматы облысы Әділет департаментінде 2019 жылы 17 маусымда № 5176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жылдың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ауылдық округтерінің 2019-2021 жылдарға арналған бюджеттері туралы" 2018 жылғы 27 желтоқсандағы № 239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Еркін ауылдық округінің бюджеті тиісінше осы шешімнің 1, 2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185396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20920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164476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100721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63755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193634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8238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8238 мың теңге.";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Өтенай ауылдық округінің бюджеті тиісінше осы шешімнің 4, 5 және 6-қосымшаларына сәйкес, оның ішінде 2019 жылға келесі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130081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19613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110468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66421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44047 мың теңге;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153179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23098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23098 мың теңге.".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Талдықорған қалалық мәслихатының "Экономика, қаржы мәселелері және бюджет жөніндегі" тұрақты комиссиясына жүктелсін.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Бұлдыбаев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0"/>
        <w:gridCol w:w="5460"/>
      </w:tblGrid>
      <w:tr>
        <w:trPr>
          <w:trHeight w:val="30" w:hRule="atLeast"/>
        </w:trPr>
        <w:tc>
          <w:tcPr>
            <w:tcW w:w="8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"___" 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239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____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  <w:tr>
        <w:trPr>
          <w:trHeight w:val="30" w:hRule="atLeast"/>
        </w:trPr>
        <w:tc>
          <w:tcPr>
            <w:tcW w:w="8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239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5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Еркін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8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6"/>
        <w:gridCol w:w="5434"/>
      </w:tblGrid>
      <w:tr>
        <w:trPr>
          <w:trHeight w:val="30" w:hRule="atLeast"/>
        </w:trPr>
        <w:tc>
          <w:tcPr>
            <w:tcW w:w="8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 " 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239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___ шешіміне 2-қосымша</w:t>
            </w:r>
          </w:p>
        </w:tc>
      </w:tr>
      <w:tr>
        <w:trPr>
          <w:trHeight w:val="30" w:hRule="atLeast"/>
        </w:trPr>
        <w:tc>
          <w:tcPr>
            <w:tcW w:w="8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239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8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Өтенай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4"/>
        <w:gridCol w:w="41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44"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-23098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45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