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59a6" w14:textId="e6d5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27 желтоқсандағы "Талдықорған қаласының ауылдық округтерінің 2019-2021 жылдарға арналған бюджеттері туралы" № 239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2019 жылғы 18 қыркүйектегі № 321 шешімі. Алматы облысы Әділет департаментінде 2019 жылы 27 қыркүйекте № 5268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2019-2021 жылдарға арналған бюджеттері туралы" 2018 жылғы 27 желтоқсандағы № 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Еркін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207 538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27 887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179 651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115 896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63 755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215 776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8 238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8 238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өзгеріс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321 шешіміне 1-қосымша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1-қосымша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