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9f711" w14:textId="a89f7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қаласының көп балалы аналарының қоғамдық жолаушылар көлігінде (таксиден басқа) жеңілдікпен жол жүруі туралы</w:t>
      </w:r>
    </w:p>
    <w:p>
      <w:pPr>
        <w:spacing w:after="0"/>
        <w:ind w:left="0"/>
        <w:jc w:val="both"/>
      </w:pPr>
      <w:r>
        <w:rPr>
          <w:rFonts w:ascii="Times New Roman"/>
          <w:b w:val="false"/>
          <w:i w:val="false"/>
          <w:color w:val="000000"/>
          <w:sz w:val="28"/>
        </w:rPr>
        <w:t>Алматы облысы Талдықорған қалалық мәслихатының 2019 жылғы 5 желтоқсандағы № 337 шешімі және Алматы облысы Талдықорған қаласы әкімдігінің 2019 жылғы 5 желтоқсандағы № 555 қаулысы. Алматы облысы Әділет департаментінде 2019 жылы 12 желтоқсанда № 5327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көлік туралы" 1994 жылғы 21 қыркүйектегі Қазақстан Республикасының Заңының </w:t>
      </w:r>
      <w:r>
        <w:rPr>
          <w:rFonts w:ascii="Times New Roman"/>
          <w:b w:val="false"/>
          <w:i w:val="false"/>
          <w:color w:val="000000"/>
          <w:sz w:val="28"/>
        </w:rPr>
        <w:t>13-бабына</w:t>
      </w:r>
      <w:r>
        <w:rPr>
          <w:rFonts w:ascii="Times New Roman"/>
          <w:b w:val="false"/>
          <w:i w:val="false"/>
          <w:color w:val="000000"/>
          <w:sz w:val="28"/>
        </w:rPr>
        <w:t xml:space="preserve"> сәйкес, Талдықорған қалалық мәслихаты ШЕШІМ ҚАБЫЛДАДЫ және Талдықорған қаласының әкiмдiгi ҚАУЛЫ ЕТЕДІ:</w:t>
      </w:r>
    </w:p>
    <w:bookmarkEnd w:id="0"/>
    <w:bookmarkStart w:name="z8" w:id="1"/>
    <w:p>
      <w:pPr>
        <w:spacing w:after="0"/>
        <w:ind w:left="0"/>
        <w:jc w:val="both"/>
      </w:pPr>
      <w:r>
        <w:rPr>
          <w:rFonts w:ascii="Times New Roman"/>
          <w:b w:val="false"/>
          <w:i w:val="false"/>
          <w:color w:val="000000"/>
          <w:sz w:val="28"/>
        </w:rPr>
        <w:t>
      1. Жеңілдік құқығын растайтын құжаты болған кезде қоғамдық жолаушылар көлігінде (таксиден басқа) тегін жол жүру Талдықорған қаласының келесі санаттағы азаматтарына белгіленсін:</w:t>
      </w:r>
    </w:p>
    <w:bookmarkEnd w:id="1"/>
    <w:bookmarkStart w:name="z9" w:id="2"/>
    <w:p>
      <w:pPr>
        <w:spacing w:after="0"/>
        <w:ind w:left="0"/>
        <w:jc w:val="both"/>
      </w:pPr>
      <w:r>
        <w:rPr>
          <w:rFonts w:ascii="Times New Roman"/>
          <w:b w:val="false"/>
          <w:i w:val="false"/>
          <w:color w:val="000000"/>
          <w:sz w:val="28"/>
        </w:rPr>
        <w:t>
      - "Алтын алқа" алқасымен наградталған көп балалы аналар;</w:t>
      </w:r>
    </w:p>
    <w:bookmarkEnd w:id="2"/>
    <w:bookmarkStart w:name="z10" w:id="3"/>
    <w:p>
      <w:pPr>
        <w:spacing w:after="0"/>
        <w:ind w:left="0"/>
        <w:jc w:val="both"/>
      </w:pPr>
      <w:r>
        <w:rPr>
          <w:rFonts w:ascii="Times New Roman"/>
          <w:b w:val="false"/>
          <w:i w:val="false"/>
          <w:color w:val="000000"/>
          <w:sz w:val="28"/>
        </w:rPr>
        <w:t>
      - "Күміс алқа" алқасымен наградталған көп балалы аналар;</w:t>
      </w:r>
    </w:p>
    <w:bookmarkEnd w:id="3"/>
    <w:bookmarkStart w:name="z11" w:id="4"/>
    <w:p>
      <w:pPr>
        <w:spacing w:after="0"/>
        <w:ind w:left="0"/>
        <w:jc w:val="both"/>
      </w:pPr>
      <w:r>
        <w:rPr>
          <w:rFonts w:ascii="Times New Roman"/>
          <w:b w:val="false"/>
          <w:i w:val="false"/>
          <w:color w:val="000000"/>
          <w:sz w:val="28"/>
        </w:rPr>
        <w:t>
      - "Батыр ана" атағын бұрын алған көп балалы аналар;</w:t>
      </w:r>
    </w:p>
    <w:bookmarkEnd w:id="4"/>
    <w:bookmarkStart w:name="z12" w:id="5"/>
    <w:p>
      <w:pPr>
        <w:spacing w:after="0"/>
        <w:ind w:left="0"/>
        <w:jc w:val="both"/>
      </w:pPr>
      <w:r>
        <w:rPr>
          <w:rFonts w:ascii="Times New Roman"/>
          <w:b w:val="false"/>
          <w:i w:val="false"/>
          <w:color w:val="000000"/>
          <w:sz w:val="28"/>
        </w:rPr>
        <w:t>
      - I және II деңгейлі "Ана даңқы" орденімен наградталған көп балалы аналар;</w:t>
      </w:r>
    </w:p>
    <w:bookmarkEnd w:id="5"/>
    <w:bookmarkStart w:name="z13" w:id="6"/>
    <w:p>
      <w:pPr>
        <w:spacing w:after="0"/>
        <w:ind w:left="0"/>
        <w:jc w:val="both"/>
      </w:pPr>
      <w:r>
        <w:rPr>
          <w:rFonts w:ascii="Times New Roman"/>
          <w:b w:val="false"/>
          <w:i w:val="false"/>
          <w:color w:val="000000"/>
          <w:sz w:val="28"/>
        </w:rPr>
        <w:t>
      -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үйымдарында күндізгі оқу нысаны бойынша білім алатын балалары бар көп балалы аналарға.</w:t>
      </w:r>
    </w:p>
    <w:bookmarkEnd w:id="6"/>
    <w:bookmarkStart w:name="z14" w:id="7"/>
    <w:p>
      <w:pPr>
        <w:spacing w:after="0"/>
        <w:ind w:left="0"/>
        <w:jc w:val="both"/>
      </w:pPr>
      <w:r>
        <w:rPr>
          <w:rFonts w:ascii="Times New Roman"/>
          <w:b w:val="false"/>
          <w:i w:val="false"/>
          <w:color w:val="000000"/>
          <w:sz w:val="28"/>
        </w:rPr>
        <w:t>
      2. Қаржыландыру көзі болып Талдықорған қаласының жергілікті бюджеті белгіленсін.</w:t>
      </w:r>
    </w:p>
    <w:bookmarkEnd w:id="7"/>
    <w:bookmarkStart w:name="z15" w:id="8"/>
    <w:p>
      <w:pPr>
        <w:spacing w:after="0"/>
        <w:ind w:left="0"/>
        <w:jc w:val="both"/>
      </w:pPr>
      <w:r>
        <w:rPr>
          <w:rFonts w:ascii="Times New Roman"/>
          <w:b w:val="false"/>
          <w:i w:val="false"/>
          <w:color w:val="000000"/>
          <w:sz w:val="28"/>
        </w:rPr>
        <w:t>
      3. Осы бірлескен шешімнің және қаулының орындалуын бақылау қалалық мәслихат аппаратының басшысы Т. К. Бигужановқа және қала әкімінің орынбасары С. А. Байназаровқа жүктелсін.</w:t>
      </w:r>
    </w:p>
    <w:bookmarkEnd w:id="8"/>
    <w:bookmarkStart w:name="z16" w:id="9"/>
    <w:p>
      <w:pPr>
        <w:spacing w:after="0"/>
        <w:ind w:left="0"/>
        <w:jc w:val="both"/>
      </w:pPr>
      <w:r>
        <w:rPr>
          <w:rFonts w:ascii="Times New Roman"/>
          <w:b w:val="false"/>
          <w:i w:val="false"/>
          <w:color w:val="000000"/>
          <w:sz w:val="28"/>
        </w:rPr>
        <w:t>
      4. Осы бірлескен шешім және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қалалық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Нурлыбаева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Ахажан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Абдраймов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