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c48" w14:textId="cffd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27 желтоқсандағы "Талдықорған қаласының 2019-2021 жылдарға арналған бюджеті туралы" № 238 шешіміне өзгерістер енгізу туралы</w:t>
      </w:r>
    </w:p>
    <w:p>
      <w:pPr>
        <w:spacing w:after="0"/>
        <w:ind w:left="0"/>
        <w:jc w:val="both"/>
      </w:pPr>
      <w:r>
        <w:rPr>
          <w:rFonts w:ascii="Times New Roman"/>
          <w:b w:val="false"/>
          <w:i w:val="false"/>
          <w:color w:val="000000"/>
          <w:sz w:val="28"/>
        </w:rPr>
        <w:t>Алматы облысы Талдықорған қалалық мәслихатының 2019 жылғы 4 желтоқсандағы № 336 шешімі. Алматы облысы Әділет департаментінде 2019 жылы 12 желтоқсанда № 5331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2019-2021 жылдарға арналған бюджеті туралы" 2018 жылғы 27 желтоқсандағы № 238 (Нормативтік құқықтық актілерді мемлекеттік тіркеу тізілімінде </w:t>
      </w:r>
      <w:r>
        <w:rPr>
          <w:rFonts w:ascii="Times New Roman"/>
          <w:b w:val="false"/>
          <w:i w:val="false"/>
          <w:color w:val="000000"/>
          <w:sz w:val="28"/>
        </w:rPr>
        <w:t>№ 4995</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қала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39 509 208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10 765 513 мың теңге;</w:t>
      </w:r>
    </w:p>
    <w:bookmarkEnd w:id="5"/>
    <w:bookmarkStart w:name="z13" w:id="6"/>
    <w:p>
      <w:pPr>
        <w:spacing w:after="0"/>
        <w:ind w:left="0"/>
        <w:jc w:val="both"/>
      </w:pPr>
      <w:r>
        <w:rPr>
          <w:rFonts w:ascii="Times New Roman"/>
          <w:b w:val="false"/>
          <w:i w:val="false"/>
          <w:color w:val="000000"/>
          <w:sz w:val="28"/>
        </w:rPr>
        <w:t>
      салықтық емес түсімдер 234 073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2 348 145 мың теңге;</w:t>
      </w:r>
    </w:p>
    <w:bookmarkEnd w:id="7"/>
    <w:bookmarkStart w:name="z15" w:id="8"/>
    <w:p>
      <w:pPr>
        <w:spacing w:after="0"/>
        <w:ind w:left="0"/>
        <w:jc w:val="both"/>
      </w:pPr>
      <w:r>
        <w:rPr>
          <w:rFonts w:ascii="Times New Roman"/>
          <w:b w:val="false"/>
          <w:i w:val="false"/>
          <w:color w:val="000000"/>
          <w:sz w:val="28"/>
        </w:rPr>
        <w:t>
      трансферттер түсімі 26 161 477 мың теңге, оның ішінде:</w:t>
      </w:r>
    </w:p>
    <w:bookmarkEnd w:id="8"/>
    <w:bookmarkStart w:name="z16" w:id="9"/>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округтардың бюджеттерінен трансферттер 1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10 246 097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трансферттері 4 661 409 мың теңге;</w:t>
      </w:r>
    </w:p>
    <w:bookmarkEnd w:id="11"/>
    <w:bookmarkStart w:name="z19" w:id="12"/>
    <w:p>
      <w:pPr>
        <w:spacing w:after="0"/>
        <w:ind w:left="0"/>
        <w:jc w:val="both"/>
      </w:pPr>
      <w:r>
        <w:rPr>
          <w:rFonts w:ascii="Times New Roman"/>
          <w:b w:val="false"/>
          <w:i w:val="false"/>
          <w:color w:val="000000"/>
          <w:sz w:val="28"/>
        </w:rPr>
        <w:t>
      субвенциялар 11 253 970 мың теңге;</w:t>
      </w:r>
    </w:p>
    <w:bookmarkEnd w:id="12"/>
    <w:bookmarkStart w:name="z20" w:id="13"/>
    <w:p>
      <w:pPr>
        <w:spacing w:after="0"/>
        <w:ind w:left="0"/>
        <w:jc w:val="both"/>
      </w:pPr>
      <w:r>
        <w:rPr>
          <w:rFonts w:ascii="Times New Roman"/>
          <w:b w:val="false"/>
          <w:i w:val="false"/>
          <w:color w:val="000000"/>
          <w:sz w:val="28"/>
        </w:rPr>
        <w:t>
      2) шығындар 38 794 221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-193 623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60 600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254 223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908 610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 908 610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"Экономика, қаржы мәселелері және бюджет жөніндегі" Талдықорған қалалық мәслихатының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36"/>
        <w:gridCol w:w="5276"/>
      </w:tblGrid>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2019 жылғы "4" желтоқсандағы</w:t>
            </w:r>
            <w:r>
              <w:rPr>
                <w:rFonts w:ascii="Times New Roman"/>
                <w:b w:val="false"/>
                <w:i w:val="false"/>
                <w:color w:val="000000"/>
                <w:sz w:val="20"/>
              </w:rPr>
              <w:t xml:space="preserve"> "Талдықорған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w:t>
            </w:r>
            <w:r>
              <w:rPr>
                <w:rFonts w:ascii="Times New Roman"/>
                <w:b w:val="false"/>
                <w:i w:val="false"/>
                <w:color w:val="000000"/>
                <w:sz w:val="20"/>
              </w:rPr>
              <w:t xml:space="preserve"> 2019-2021 жылдарға арналған</w:t>
            </w:r>
            <w:r>
              <w:rPr>
                <w:rFonts w:ascii="Times New Roman"/>
                <w:b w:val="false"/>
                <w:i w:val="false"/>
                <w:color w:val="000000"/>
                <w:sz w:val="20"/>
              </w:rPr>
              <w:t xml:space="preserve"> бюджеті туралы" № 238 шешіміне</w:t>
            </w:r>
            <w:r>
              <w:rPr>
                <w:rFonts w:ascii="Times New Roman"/>
                <w:b w:val="false"/>
                <w:i w:val="false"/>
                <w:color w:val="000000"/>
                <w:sz w:val="20"/>
              </w:rPr>
              <w:t xml:space="preserve"> өзгерістер енгізу туралы"</w:t>
            </w:r>
            <w:r>
              <w:rPr>
                <w:rFonts w:ascii="Times New Roman"/>
                <w:b w:val="false"/>
                <w:i w:val="false"/>
                <w:color w:val="000000"/>
                <w:sz w:val="20"/>
              </w:rPr>
              <w:t xml:space="preserve"> № 336 шешіміне қосымша</w:t>
            </w:r>
          </w:p>
        </w:tc>
      </w:tr>
      <w:tr>
        <w:trPr>
          <w:trHeight w:val="30" w:hRule="atLeast"/>
        </w:trPr>
        <w:tc>
          <w:tcPr>
            <w:tcW w:w="8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27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"Талдықорған қаласының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238 шешіміне 1-қосымша</w:t>
            </w:r>
          </w:p>
        </w:tc>
      </w:tr>
    </w:tbl>
    <w:bookmarkStart w:name="z48" w:id="23"/>
    <w:p>
      <w:pPr>
        <w:spacing w:after="0"/>
        <w:ind w:left="0"/>
        <w:jc w:val="left"/>
      </w:pPr>
      <w:r>
        <w:rPr>
          <w:rFonts w:ascii="Times New Roman"/>
          <w:b/>
          <w:i w:val="false"/>
          <w:color w:val="000000"/>
        </w:rPr>
        <w:t xml:space="preserve"> 2019 жылға арналған қала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806"/>
        <w:gridCol w:w="35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4"/>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39 509 208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10 762 286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2 351 372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26 161 476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10 246 097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4 661 409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594"/>
        <w:gridCol w:w="2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12 587 972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2 907 311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2 588 051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12 795 753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4547"/>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1384"/>
        <w:gridCol w:w="2539"/>
        <w:gridCol w:w="5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009"/>
        <w:gridCol w:w="2126"/>
        <w:gridCol w:w="2127"/>
        <w:gridCol w:w="3999"/>
        <w:gridCol w:w="14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033"/>
        <w:gridCol w:w="4154"/>
        <w:gridCol w:w="5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(профицитті пайдалану)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848"/>
        <w:gridCol w:w="1787"/>
        <w:gridCol w:w="1788"/>
        <w:gridCol w:w="2418"/>
        <w:gridCol w:w="41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